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6D87" w14:textId="77777777" w:rsidR="00C5088C" w:rsidRPr="00620B85" w:rsidRDefault="00C5088C" w:rsidP="00C5088C">
      <w:pPr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pacing w:val="10"/>
          <w:sz w:val="52"/>
          <w:szCs w:val="52"/>
          <w:lang w:eastAsia="ar-SA"/>
        </w:rPr>
      </w:pPr>
      <w:r w:rsidRPr="00620B85">
        <w:rPr>
          <w:rFonts w:ascii="Times New Roman" w:eastAsia="Calibri" w:hAnsi="Times New Roman" w:cs="Times New Roman"/>
          <w:b/>
          <w:color w:val="000000" w:themeColor="text1"/>
          <w:spacing w:val="10"/>
          <w:sz w:val="52"/>
          <w:szCs w:val="52"/>
          <w:lang w:eastAsia="ar-SA"/>
        </w:rPr>
        <w:t xml:space="preserve">Программа развития </w:t>
      </w:r>
    </w:p>
    <w:p w14:paraId="421F941B" w14:textId="77777777" w:rsidR="00C5088C" w:rsidRPr="00620B85" w:rsidRDefault="00C5088C" w:rsidP="00C5088C">
      <w:pPr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pacing w:val="10"/>
          <w:sz w:val="52"/>
          <w:szCs w:val="52"/>
          <w:lang w:eastAsia="ar-SA"/>
        </w:rPr>
      </w:pPr>
      <w:r w:rsidRPr="00620B85">
        <w:rPr>
          <w:rFonts w:ascii="Times New Roman" w:eastAsia="Calibri" w:hAnsi="Times New Roman" w:cs="Times New Roman"/>
          <w:b/>
          <w:color w:val="000000" w:themeColor="text1"/>
          <w:spacing w:val="10"/>
          <w:sz w:val="52"/>
          <w:szCs w:val="52"/>
          <w:lang w:eastAsia="ar-SA"/>
        </w:rPr>
        <w:t>классного коллектива 2 класса</w:t>
      </w:r>
    </w:p>
    <w:p w14:paraId="5081B543" w14:textId="77777777" w:rsidR="00C5088C" w:rsidRPr="00620B85" w:rsidRDefault="00C5088C" w:rsidP="00620B85">
      <w:pPr>
        <w:suppressAutoHyphens/>
        <w:jc w:val="center"/>
        <w:rPr>
          <w:rFonts w:ascii="Times New Roman" w:eastAsia="Calibri" w:hAnsi="Times New Roman" w:cs="Times New Roman"/>
          <w:b/>
          <w:color w:val="FF0000"/>
          <w:spacing w:val="10"/>
          <w:sz w:val="72"/>
          <w:szCs w:val="72"/>
          <w:lang w:eastAsia="ar-SA"/>
        </w:rPr>
      </w:pPr>
      <w:r w:rsidRPr="00620B85">
        <w:rPr>
          <w:rFonts w:ascii="Times New Roman" w:eastAsia="Calibri" w:hAnsi="Times New Roman" w:cs="Times New Roman"/>
          <w:b/>
          <w:color w:val="FF0000"/>
          <w:spacing w:val="10"/>
          <w:sz w:val="72"/>
          <w:szCs w:val="72"/>
          <w:lang w:eastAsia="ar-SA"/>
        </w:rPr>
        <w:t>«Р</w:t>
      </w:r>
      <w:r w:rsidRPr="00620B85">
        <w:rPr>
          <w:rFonts w:ascii="Times New Roman" w:eastAsia="Calibri" w:hAnsi="Times New Roman" w:cs="Times New Roman"/>
          <w:b/>
          <w:color w:val="F79646"/>
          <w:spacing w:val="10"/>
          <w:sz w:val="72"/>
          <w:szCs w:val="72"/>
          <w:lang w:eastAsia="ar-SA"/>
        </w:rPr>
        <w:t>а</w:t>
      </w:r>
      <w:r w:rsidRPr="00620B85">
        <w:rPr>
          <w:rFonts w:ascii="Times New Roman" w:eastAsia="Calibri" w:hAnsi="Times New Roman" w:cs="Times New Roman"/>
          <w:b/>
          <w:color w:val="FFFF00"/>
          <w:spacing w:val="10"/>
          <w:sz w:val="72"/>
          <w:szCs w:val="72"/>
          <w:lang w:eastAsia="ar-SA"/>
        </w:rPr>
        <w:t>д</w:t>
      </w:r>
      <w:r w:rsidRPr="00620B85">
        <w:rPr>
          <w:rFonts w:ascii="Times New Roman" w:eastAsia="Calibri" w:hAnsi="Times New Roman" w:cs="Times New Roman"/>
          <w:b/>
          <w:color w:val="00B050"/>
          <w:spacing w:val="10"/>
          <w:sz w:val="72"/>
          <w:szCs w:val="72"/>
          <w:lang w:eastAsia="ar-SA"/>
        </w:rPr>
        <w:t>у</w:t>
      </w:r>
      <w:r w:rsidRPr="00620B85">
        <w:rPr>
          <w:rFonts w:ascii="Times New Roman" w:eastAsia="Calibri" w:hAnsi="Times New Roman" w:cs="Times New Roman"/>
          <w:b/>
          <w:color w:val="00B0F0"/>
          <w:spacing w:val="10"/>
          <w:sz w:val="72"/>
          <w:szCs w:val="72"/>
          <w:lang w:eastAsia="ar-SA"/>
        </w:rPr>
        <w:t>г</w:t>
      </w:r>
      <w:r w:rsidRPr="00620B85">
        <w:rPr>
          <w:rFonts w:ascii="Times New Roman" w:eastAsia="Calibri" w:hAnsi="Times New Roman" w:cs="Times New Roman"/>
          <w:b/>
          <w:color w:val="002060"/>
          <w:spacing w:val="10"/>
          <w:sz w:val="72"/>
          <w:szCs w:val="72"/>
          <w:lang w:eastAsia="ar-SA"/>
        </w:rPr>
        <w:t>а</w:t>
      </w:r>
      <w:r w:rsidRPr="00620B85">
        <w:rPr>
          <w:rFonts w:ascii="Times New Roman" w:eastAsia="Calibri" w:hAnsi="Times New Roman" w:cs="Times New Roman"/>
          <w:b/>
          <w:color w:val="FF0000"/>
          <w:spacing w:val="10"/>
          <w:sz w:val="72"/>
          <w:szCs w:val="72"/>
          <w:lang w:eastAsia="ar-SA"/>
        </w:rPr>
        <w:t>»</w:t>
      </w:r>
    </w:p>
    <w:p w14:paraId="1B13A2EF" w14:textId="77777777" w:rsidR="00C5088C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F243E"/>
          <w:kern w:val="32"/>
          <w:sz w:val="32"/>
          <w:szCs w:val="32"/>
          <w:lang w:eastAsia="ar-SA"/>
        </w:rPr>
      </w:pPr>
    </w:p>
    <w:p w14:paraId="5B5E6B43" w14:textId="77777777" w:rsidR="00C5088C" w:rsidRPr="00C5088C" w:rsidRDefault="00C5088C" w:rsidP="00C5088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Цель программы: с</w:t>
      </w:r>
      <w:r w:rsidRPr="00C50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оздание условий для формирования активной, инициативной, разносторонне</w:t>
      </w:r>
      <w:r w:rsidRPr="00C5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50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развитой личности, обладающей высоким уровнем образования, интеллектуальными, гражданскими, нравственными качествами, культурой физического здоровья, способной к самосовершенствованию.</w:t>
      </w:r>
    </w:p>
    <w:p w14:paraId="5045CB45" w14:textId="77777777" w:rsidR="00C5088C" w:rsidRPr="00C5088C" w:rsidRDefault="00C5088C" w:rsidP="00C5088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Задачи: </w:t>
      </w:r>
    </w:p>
    <w:p w14:paraId="2093FF6B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1.Создать: </w:t>
      </w:r>
    </w:p>
    <w:p w14:paraId="68BA6E2E" w14:textId="77777777" w:rsidR="00C5088C" w:rsidRPr="00C5088C" w:rsidRDefault="00C5088C" w:rsidP="00C5088C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максимум условий для физического, интеллектуального, нравственного и духовного развития детей на основе изучения личности учащихся, их интересов, стремлений желаний; </w:t>
      </w:r>
    </w:p>
    <w:p w14:paraId="5321D166" w14:textId="77777777" w:rsidR="00C5088C" w:rsidRPr="00C5088C" w:rsidRDefault="00C5088C" w:rsidP="00C5088C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благоприятный психологический климат в классе для детей и родителей.</w:t>
      </w:r>
    </w:p>
    <w:p w14:paraId="536B051A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2. Воспитывать и развивать в детях: </w:t>
      </w:r>
    </w:p>
    <w:p w14:paraId="4BAFA87C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любовь к Родине, своей деревне, родному дому; </w:t>
      </w:r>
    </w:p>
    <w:p w14:paraId="2CDF886C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гражданскую ответственность;</w:t>
      </w: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168155E1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способность к объективной самооценке, чувства собственного достоинства и уважения к окружающим людям;</w:t>
      </w: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AC84684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lastRenderedPageBreak/>
        <w:t xml:space="preserve">эстетическое, нравственное и практическое отношения к окружающей среде; </w:t>
      </w:r>
    </w:p>
    <w:p w14:paraId="7046357A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потребность в здоровом образе жизни.</w:t>
      </w: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507E8F84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потребность в творческом труде, воспитание трудолюбия как высокой ценности в жизни; </w:t>
      </w:r>
    </w:p>
    <w:p w14:paraId="2254A115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стремление к непрерывному самосовершенствованию, саморазвитию; </w:t>
      </w:r>
    </w:p>
    <w:p w14:paraId="23B46C36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потребность в высоких культурных и духовных ценностях;</w:t>
      </w: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5BA81554" w14:textId="77777777" w:rsidR="00C5088C" w:rsidRPr="00C5088C" w:rsidRDefault="00C5088C" w:rsidP="00C5088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развивать творческие способности школьников.</w:t>
      </w:r>
    </w:p>
    <w:p w14:paraId="5A471CD1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3. Связать в единое целое: коллектив детей, учителя и родителей. </w:t>
      </w:r>
    </w:p>
    <w:p w14:paraId="75296DF1" w14:textId="77777777" w:rsidR="00C5088C" w:rsidRPr="00C5088C" w:rsidRDefault="00C5088C" w:rsidP="00C5088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реализации данной программы участвуют три действующих лица: классный руководитель, родители и ученик, где ученик занимает центральную позицию.</w:t>
      </w:r>
    </w:p>
    <w:p w14:paraId="516BA598" w14:textId="77777777" w:rsidR="00C5088C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F243E"/>
          <w:kern w:val="32"/>
          <w:sz w:val="32"/>
          <w:szCs w:val="32"/>
          <w:lang w:eastAsia="ar-SA"/>
        </w:rPr>
      </w:pPr>
    </w:p>
    <w:p w14:paraId="29BC998D" w14:textId="77777777" w:rsidR="00C5088C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F243E"/>
          <w:kern w:val="32"/>
          <w:sz w:val="32"/>
          <w:szCs w:val="32"/>
          <w:lang w:eastAsia="ar-SA"/>
        </w:rPr>
      </w:pPr>
    </w:p>
    <w:p w14:paraId="435B8E30" w14:textId="77777777" w:rsidR="00C5088C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F243E"/>
          <w:kern w:val="32"/>
          <w:sz w:val="32"/>
          <w:szCs w:val="32"/>
          <w:lang w:eastAsia="ar-SA"/>
        </w:rPr>
      </w:pPr>
    </w:p>
    <w:p w14:paraId="2A6AAAB8" w14:textId="77777777" w:rsidR="00C5088C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F243E"/>
          <w:kern w:val="32"/>
          <w:sz w:val="32"/>
          <w:szCs w:val="32"/>
          <w:lang w:eastAsia="ar-SA"/>
        </w:rPr>
      </w:pPr>
    </w:p>
    <w:p w14:paraId="5924222B" w14:textId="77777777" w:rsidR="00C5088C" w:rsidRPr="00620B85" w:rsidRDefault="00C5088C" w:rsidP="00C5088C">
      <w:pPr>
        <w:keepNext/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eastAsia="ar-SA"/>
        </w:rPr>
      </w:pPr>
    </w:p>
    <w:p w14:paraId="33CA3A81" w14:textId="77777777" w:rsidR="00620B85" w:rsidRDefault="00620B85" w:rsidP="00C5088C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val="x-none" w:eastAsia="ar-SA"/>
        </w:rPr>
      </w:pPr>
    </w:p>
    <w:p w14:paraId="78BC1144" w14:textId="77777777" w:rsidR="00620B85" w:rsidRDefault="00620B85" w:rsidP="00C5088C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val="x-none" w:eastAsia="ar-SA"/>
        </w:rPr>
      </w:pPr>
    </w:p>
    <w:p w14:paraId="37CCD533" w14:textId="77777777" w:rsidR="00620B85" w:rsidRDefault="00620B85" w:rsidP="00C5088C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val="x-none" w:eastAsia="ar-SA"/>
        </w:rPr>
      </w:pPr>
    </w:p>
    <w:p w14:paraId="705D8A6E" w14:textId="77777777" w:rsidR="00620B85" w:rsidRDefault="00620B85" w:rsidP="00C5088C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val="x-none" w:eastAsia="ar-SA"/>
        </w:rPr>
      </w:pPr>
    </w:p>
    <w:p w14:paraId="5FCF8B28" w14:textId="481BDF97" w:rsidR="00C5088C" w:rsidRPr="00620B85" w:rsidRDefault="00620B85" w:rsidP="00C5088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  <w:r w:rsidRPr="00620B85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ar-SA"/>
        </w:rPr>
        <w:lastRenderedPageBreak/>
        <w:t>Направления работы с классным коллективом</w:t>
      </w:r>
      <w:r w:rsidRPr="00620B8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 «Интеллект»</w:t>
      </w:r>
    </w:p>
    <w:p w14:paraId="381A55F3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Цели:</w:t>
      </w:r>
    </w:p>
    <w:p w14:paraId="65600BA4" w14:textId="77777777" w:rsidR="00C5088C" w:rsidRPr="00C5088C" w:rsidRDefault="00C5088C" w:rsidP="00C508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ценностного отношения к знаниям; </w:t>
      </w:r>
    </w:p>
    <w:p w14:paraId="30AB6D8B" w14:textId="77777777" w:rsidR="00C5088C" w:rsidRPr="00C5088C" w:rsidRDefault="00C5088C" w:rsidP="00C5088C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сознательного отношения к учению, развитие познавательной активности и культуры умственного труда.</w:t>
      </w:r>
    </w:p>
    <w:p w14:paraId="3B96349B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Задачи:</w:t>
      </w:r>
    </w:p>
    <w:p w14:paraId="0C6CE040" w14:textId="77777777" w:rsidR="00C5088C" w:rsidRPr="00C5088C" w:rsidRDefault="00C5088C" w:rsidP="00C5088C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выработать у школьников ответственное отношение к учебному труду; </w:t>
      </w:r>
    </w:p>
    <w:p w14:paraId="47E3A4BB" w14:textId="77777777" w:rsidR="00C5088C" w:rsidRPr="00C5088C" w:rsidRDefault="00C5088C" w:rsidP="00C5088C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развивать индивидуальные и интеллектуальные способности детей; </w:t>
      </w:r>
    </w:p>
    <w:p w14:paraId="03337D98" w14:textId="77777777" w:rsidR="00C5088C" w:rsidRPr="00C5088C" w:rsidRDefault="00C5088C" w:rsidP="00C5088C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культуру мыслительной деятельности, познавательную активность, потребность к самосовершенствованию.</w:t>
      </w:r>
    </w:p>
    <w:p w14:paraId="6965D3A8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Формы работы:</w:t>
      </w:r>
    </w:p>
    <w:p w14:paraId="0275D105" w14:textId="77777777" w:rsidR="00C5088C" w:rsidRPr="00C5088C" w:rsidRDefault="00C5088C" w:rsidP="00C508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занятия по программе «Юным умникам и умницам»</w:t>
      </w:r>
    </w:p>
    <w:p w14:paraId="7CE05008" w14:textId="77777777" w:rsidR="00C5088C" w:rsidRPr="00C5088C" w:rsidRDefault="00C5088C" w:rsidP="00C508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занятия по программе «Я – исследователь»</w:t>
      </w:r>
    </w:p>
    <w:p w14:paraId="446B2AFC" w14:textId="77777777" w:rsidR="00C5088C" w:rsidRPr="00C5088C" w:rsidRDefault="00C5088C" w:rsidP="00C508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творчество и робототехника»</w:t>
      </w: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5E5CDB7D" w14:textId="77777777" w:rsidR="00C5088C" w:rsidRPr="00C5088C" w:rsidRDefault="00C5088C" w:rsidP="00C508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участие в интернет-олимпиадах, в олимпиадах школьного, муниципального, всероссийского  уровня;</w:t>
      </w:r>
    </w:p>
    <w:p w14:paraId="2B5D315D" w14:textId="77777777" w:rsidR="00C5088C" w:rsidRPr="00C5088C" w:rsidRDefault="00C5088C" w:rsidP="00C5088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участие в проектной деятельности, научно-практических </w:t>
      </w:r>
      <w:proofErr w:type="spellStart"/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конфернциях</w:t>
      </w:r>
      <w:proofErr w:type="spellEnd"/>
      <w:r w:rsidRPr="00C50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различного уровня.</w:t>
      </w:r>
    </w:p>
    <w:p w14:paraId="313B864B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C5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Реализация </w:t>
      </w:r>
      <w:r w:rsid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программы 2</w:t>
      </w:r>
      <w:r w:rsidRPr="00C50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класс:</w:t>
      </w:r>
    </w:p>
    <w:tbl>
      <w:tblPr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48"/>
        <w:gridCol w:w="11198"/>
      </w:tblGrid>
      <w:tr w:rsidR="00C5088C" w:rsidRPr="00C5088C" w14:paraId="4A9D40E2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539BA5FD" w14:textId="77777777" w:rsidR="00C5088C" w:rsidRPr="00620B85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0B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1748" w:type="dxa"/>
            <w:shd w:val="clear" w:color="auto" w:fill="auto"/>
          </w:tcPr>
          <w:p w14:paraId="153BC456" w14:textId="609B8D9E" w:rsidR="00C5088C" w:rsidRPr="00620B85" w:rsidRDefault="00C5088C" w:rsidP="0062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0B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11198" w:type="dxa"/>
            <w:shd w:val="clear" w:color="auto" w:fill="auto"/>
          </w:tcPr>
          <w:p w14:paraId="30E7E086" w14:textId="77777777" w:rsidR="00C5088C" w:rsidRPr="00620B85" w:rsidRDefault="00C5088C" w:rsidP="0062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20B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C5088C" w:rsidRPr="00C5088C" w14:paraId="2159C12A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0DCEED87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567B1C33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 </w:t>
            </w:r>
          </w:p>
        </w:tc>
        <w:tc>
          <w:tcPr>
            <w:tcW w:w="11198" w:type="dxa"/>
            <w:shd w:val="clear" w:color="auto" w:fill="auto"/>
          </w:tcPr>
          <w:p w14:paraId="4BF5A74B" w14:textId="77777777" w:rsidR="00C5088C" w:rsidRPr="00C5088C" w:rsidRDefault="00D1786F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регулярно каждую неделю.</w:t>
            </w:r>
          </w:p>
          <w:p w14:paraId="2A1FCF20" w14:textId="77777777" w:rsidR="00C5088C" w:rsidRPr="00C5088C" w:rsidRDefault="00D1786F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соревнование  «Умники и Умницы», отборочный тур в классе</w:t>
            </w:r>
          </w:p>
        </w:tc>
      </w:tr>
      <w:tr w:rsidR="00C5088C" w:rsidRPr="00C5088C" w14:paraId="65C04517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0B542720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366DB950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1198" w:type="dxa"/>
            <w:shd w:val="clear" w:color="auto" w:fill="auto"/>
          </w:tcPr>
          <w:p w14:paraId="2A6AFEDE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«Умники и умницы» школьный уровень. Подготовка к НПК.</w:t>
            </w:r>
          </w:p>
        </w:tc>
      </w:tr>
      <w:tr w:rsidR="00C5088C" w:rsidRPr="00C5088C" w14:paraId="7A92F7E0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1C277746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31176BD5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1198" w:type="dxa"/>
            <w:shd w:val="clear" w:color="auto" w:fill="auto"/>
          </w:tcPr>
          <w:p w14:paraId="6A909515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«Медвежонок» по русскому языку.</w:t>
            </w:r>
          </w:p>
          <w:p w14:paraId="47B42424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викторина «Лесная математика» 1-4 </w:t>
            </w:r>
            <w:proofErr w:type="spellStart"/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14:paraId="64DB46ED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НПК.</w:t>
            </w:r>
          </w:p>
          <w:p w14:paraId="4B3CE7BC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88C" w:rsidRPr="00C5088C" w14:paraId="71C7B762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733C51BF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6C18F283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1198" w:type="dxa"/>
            <w:shd w:val="clear" w:color="auto" w:fill="auto"/>
          </w:tcPr>
          <w:p w14:paraId="141C7B9C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ED86E" w14:textId="77777777" w:rsid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НПК.</w:t>
            </w:r>
          </w:p>
          <w:p w14:paraId="6B81B5BF" w14:textId="77777777" w:rsidR="00D1786F" w:rsidRDefault="00D1786F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соревнование  по русскому языку «Веселый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буквознай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A264CA8" w14:textId="77777777" w:rsidR="00D1786F" w:rsidRPr="00C5088C" w:rsidRDefault="00D1786F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научно-практической конференции.</w:t>
            </w:r>
          </w:p>
          <w:p w14:paraId="5A57B500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88C" w:rsidRPr="00C5088C" w14:paraId="7055A975" w14:textId="77777777" w:rsidTr="00620B85">
        <w:trPr>
          <w:trHeight w:val="1284"/>
        </w:trPr>
        <w:tc>
          <w:tcPr>
            <w:tcW w:w="663" w:type="dxa"/>
            <w:shd w:val="clear" w:color="auto" w:fill="auto"/>
          </w:tcPr>
          <w:p w14:paraId="15D32A82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61127319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1198" w:type="dxa"/>
            <w:shd w:val="clear" w:color="auto" w:fill="auto"/>
          </w:tcPr>
          <w:p w14:paraId="1BD676ED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«Енот» по русскому языку.</w:t>
            </w:r>
          </w:p>
          <w:p w14:paraId="0D9D2AB5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НПК.</w:t>
            </w:r>
          </w:p>
          <w:p w14:paraId="617C159A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88C" w:rsidRPr="00C5088C" w14:paraId="6C7912F0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2152D8A7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024E4EEC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1198" w:type="dxa"/>
            <w:shd w:val="clear" w:color="auto" w:fill="auto"/>
          </w:tcPr>
          <w:p w14:paraId="11365575" w14:textId="77777777" w:rsidR="00C5088C" w:rsidRPr="00C5088C" w:rsidRDefault="00D1786F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Отборочный тур </w:t>
            </w:r>
            <w:r w:rsidR="00C5088C"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классе</w:t>
            </w:r>
            <w:r w:rsidR="00C5088C"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088C" w:rsidRPr="00C5088C" w14:paraId="2D4C9BFC" w14:textId="77777777" w:rsidTr="00620B85">
        <w:trPr>
          <w:trHeight w:val="1233"/>
        </w:trPr>
        <w:tc>
          <w:tcPr>
            <w:tcW w:w="663" w:type="dxa"/>
            <w:shd w:val="clear" w:color="auto" w:fill="auto"/>
          </w:tcPr>
          <w:p w14:paraId="7BD8832F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3C2DA7F9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1198" w:type="dxa"/>
            <w:shd w:val="clear" w:color="auto" w:fill="auto"/>
          </w:tcPr>
          <w:p w14:paraId="3E91C5B6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«енот» по окружающему миру.</w:t>
            </w:r>
          </w:p>
          <w:p w14:paraId="795AB12E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 школьный уровень.</w:t>
            </w:r>
          </w:p>
          <w:p w14:paraId="274C184A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5088C" w:rsidRPr="00C5088C" w14:paraId="1A580013" w14:textId="77777777" w:rsidTr="00620B85">
        <w:trPr>
          <w:trHeight w:val="1284"/>
        </w:trPr>
        <w:tc>
          <w:tcPr>
            <w:tcW w:w="663" w:type="dxa"/>
            <w:shd w:val="clear" w:color="auto" w:fill="auto"/>
          </w:tcPr>
          <w:p w14:paraId="6F08E8DD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43DA49B7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1198" w:type="dxa"/>
            <w:shd w:val="clear" w:color="auto" w:fill="auto"/>
          </w:tcPr>
          <w:p w14:paraId="284ACCD2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 по предметам «Старт»</w:t>
            </w:r>
          </w:p>
          <w:p w14:paraId="58A057E0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НПК школа №104</w:t>
            </w:r>
          </w:p>
        </w:tc>
      </w:tr>
      <w:tr w:rsidR="00C5088C" w:rsidRPr="00C5088C" w14:paraId="650AAB98" w14:textId="77777777" w:rsidTr="00620B85">
        <w:trPr>
          <w:trHeight w:val="1284"/>
        </w:trPr>
        <w:tc>
          <w:tcPr>
            <w:tcW w:w="663" w:type="dxa"/>
            <w:shd w:val="clear" w:color="auto" w:fill="auto"/>
          </w:tcPr>
          <w:p w14:paraId="3D078842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65031E05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1198" w:type="dxa"/>
            <w:shd w:val="clear" w:color="auto" w:fill="auto"/>
          </w:tcPr>
          <w:p w14:paraId="43A3A20C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«Почемучка»» по окружающему миру.</w:t>
            </w:r>
          </w:p>
          <w:p w14:paraId="778C8657" w14:textId="77777777" w:rsidR="00C5088C" w:rsidRPr="00C5088C" w:rsidRDefault="00C5088C" w:rsidP="00D1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5088C" w:rsidRPr="00C5088C" w14:paraId="3611E7CB" w14:textId="77777777" w:rsidTr="00620B85">
        <w:trPr>
          <w:trHeight w:val="1284"/>
        </w:trPr>
        <w:tc>
          <w:tcPr>
            <w:tcW w:w="663" w:type="dxa"/>
            <w:shd w:val="clear" w:color="auto" w:fill="auto"/>
          </w:tcPr>
          <w:p w14:paraId="6565C6F3" w14:textId="77777777" w:rsidR="00C5088C" w:rsidRPr="00C5088C" w:rsidRDefault="00C5088C" w:rsidP="00C5088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14:paraId="0C8E453A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регулярно</w:t>
            </w:r>
          </w:p>
        </w:tc>
        <w:tc>
          <w:tcPr>
            <w:tcW w:w="11198" w:type="dxa"/>
            <w:shd w:val="clear" w:color="auto" w:fill="auto"/>
          </w:tcPr>
          <w:p w14:paraId="49027998" w14:textId="77777777" w:rsidR="00C5088C" w:rsidRPr="00C5088C" w:rsidRDefault="00C5088C" w:rsidP="00C5088C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по программе «Юным умникам и умницам»</w:t>
            </w:r>
          </w:p>
          <w:p w14:paraId="7EFF868B" w14:textId="77777777" w:rsidR="00C5088C" w:rsidRPr="00C5088C" w:rsidRDefault="00C5088C" w:rsidP="00C5088C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по программе «Я – исследователь»</w:t>
            </w:r>
          </w:p>
          <w:p w14:paraId="2BD989E5" w14:textId="77777777" w:rsidR="00C5088C" w:rsidRPr="00C5088C" w:rsidRDefault="00C5088C" w:rsidP="00C5088C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по программе «Школа развития речи»;</w:t>
            </w:r>
          </w:p>
          <w:p w14:paraId="538BD25C" w14:textId="77777777" w:rsidR="00C5088C" w:rsidRPr="00C5088C" w:rsidRDefault="00C5088C" w:rsidP="00C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F61E73" w14:textId="77777777" w:rsidR="00C5088C" w:rsidRPr="00C5088C" w:rsidRDefault="00C5088C" w:rsidP="00C5088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B1B75" w14:textId="77777777" w:rsidR="00D1786F" w:rsidRPr="00D1786F" w:rsidRDefault="00D1786F" w:rsidP="00D178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D1786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«Здоровье»</w:t>
      </w:r>
    </w:p>
    <w:p w14:paraId="2759571C" w14:textId="77777777" w:rsidR="00D1786F" w:rsidRPr="00D1786F" w:rsidRDefault="00D1786F" w:rsidP="00D178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</w:p>
    <w:p w14:paraId="296F8D76" w14:textId="77777777" w:rsidR="00D1786F" w:rsidRPr="00D1786F" w:rsidRDefault="00D1786F" w:rsidP="00D1786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Цель:       </w:t>
      </w:r>
    </w:p>
    <w:p w14:paraId="3792BBDD" w14:textId="77777777" w:rsidR="00D1786F" w:rsidRPr="00D1786F" w:rsidRDefault="00D1786F" w:rsidP="00D1786F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воспитание здорового образа жизни и высокого уровня физической культуры. </w:t>
      </w:r>
    </w:p>
    <w:p w14:paraId="133DD884" w14:textId="77777777" w:rsidR="00D1786F" w:rsidRPr="00D1786F" w:rsidRDefault="00D1786F" w:rsidP="00D1786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Задачи:</w:t>
      </w:r>
    </w:p>
    <w:p w14:paraId="46A80184" w14:textId="77777777" w:rsidR="00D1786F" w:rsidRPr="00D1786F" w:rsidRDefault="00D1786F" w:rsidP="00D1786F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овладеть навыками общей физической культуры; </w:t>
      </w:r>
    </w:p>
    <w:p w14:paraId="364EFC52" w14:textId="77777777" w:rsidR="00D1786F" w:rsidRPr="00D1786F" w:rsidRDefault="00D1786F" w:rsidP="00D1786F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развивать двигательную активность; </w:t>
      </w:r>
    </w:p>
    <w:p w14:paraId="0F32A7B0" w14:textId="77777777" w:rsidR="00D1786F" w:rsidRPr="00D1786F" w:rsidRDefault="00D1786F" w:rsidP="00D1786F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профилактика различных заболеваний.</w:t>
      </w:r>
    </w:p>
    <w:p w14:paraId="2557D2DF" w14:textId="77777777" w:rsidR="00D1786F" w:rsidRPr="00D1786F" w:rsidRDefault="00D1786F" w:rsidP="00D178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Формы работы: </w:t>
      </w:r>
    </w:p>
    <w:p w14:paraId="354176E0" w14:textId="77777777" w:rsidR="00D1786F" w:rsidRPr="00D1786F" w:rsidRDefault="00D1786F" w:rsidP="00D1786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спортивные соревнования, конкурсы, спартакиады, марафоны, эстафеты в классе, между  классами;</w:t>
      </w:r>
    </w:p>
    <w:p w14:paraId="2B7A3C41" w14:textId="77777777" w:rsidR="00D1786F" w:rsidRPr="00D1786F" w:rsidRDefault="00D1786F" w:rsidP="00D1786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спортивные конкурсы и викторины, тематические классные часы, связанные со спортивной тематикой;</w:t>
      </w:r>
    </w:p>
    <w:p w14:paraId="0B664B07" w14:textId="77777777" w:rsidR="00D1786F" w:rsidRPr="00D1786F" w:rsidRDefault="00D1786F" w:rsidP="00D1786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тематические родительские собрания, совместно с педагогами и медицинскими работниками по вопросу сохранению здоровья учащихся класса;</w:t>
      </w:r>
    </w:p>
    <w:p w14:paraId="6E5914F8" w14:textId="77777777" w:rsidR="00D1786F" w:rsidRPr="00D1786F" w:rsidRDefault="00D1786F" w:rsidP="00D1786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зан</w:t>
      </w:r>
      <w:r w:rsidR="00EC3504">
        <w:rPr>
          <w:rFonts w:ascii="Times New Roman" w:eastAsia="Calibri" w:hAnsi="Times New Roman" w:cs="Times New Roman"/>
          <w:sz w:val="28"/>
          <w:szCs w:val="28"/>
          <w:lang w:eastAsia="ar-SA"/>
        </w:rPr>
        <w:t>ятия по программе «Школа безопасности</w:t>
      </w: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EC35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каждую неделю.</w:t>
      </w:r>
    </w:p>
    <w:p w14:paraId="6A866E98" w14:textId="77777777" w:rsidR="00D1786F" w:rsidRPr="00D1786F" w:rsidRDefault="00D1786F" w:rsidP="00D1786F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sz w:val="28"/>
          <w:szCs w:val="28"/>
          <w:lang w:eastAsia="ar-SA"/>
        </w:rPr>
        <w:t>походы  в лес, туристические походы, дни здоровья.</w:t>
      </w:r>
    </w:p>
    <w:p w14:paraId="424DAAD7" w14:textId="77777777" w:rsidR="00D1786F" w:rsidRPr="00D1786F" w:rsidRDefault="00D1786F" w:rsidP="00D1786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Реализация программы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2 класс</w:t>
      </w: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:</w:t>
      </w:r>
    </w:p>
    <w:tbl>
      <w:tblPr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39"/>
        <w:gridCol w:w="11907"/>
      </w:tblGrid>
      <w:tr w:rsidR="00EC3504" w:rsidRPr="00C5088C" w14:paraId="20B1C45C" w14:textId="77777777" w:rsidTr="00763BFF">
        <w:trPr>
          <w:trHeight w:val="1233"/>
        </w:trPr>
        <w:tc>
          <w:tcPr>
            <w:tcW w:w="663" w:type="dxa"/>
            <w:shd w:val="clear" w:color="auto" w:fill="auto"/>
          </w:tcPr>
          <w:p w14:paraId="389FC9FB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39" w:type="dxa"/>
            <w:shd w:val="clear" w:color="auto" w:fill="auto"/>
          </w:tcPr>
          <w:p w14:paraId="65146DC9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Месяц </w:t>
            </w:r>
          </w:p>
        </w:tc>
        <w:tc>
          <w:tcPr>
            <w:tcW w:w="11907" w:type="dxa"/>
            <w:shd w:val="clear" w:color="auto" w:fill="auto"/>
          </w:tcPr>
          <w:p w14:paraId="5BC49C6C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EC3504" w:rsidRPr="00C5088C" w14:paraId="3A41DC82" w14:textId="77777777" w:rsidTr="00763BFF">
        <w:trPr>
          <w:trHeight w:val="748"/>
        </w:trPr>
        <w:tc>
          <w:tcPr>
            <w:tcW w:w="663" w:type="dxa"/>
            <w:shd w:val="clear" w:color="auto" w:fill="auto"/>
          </w:tcPr>
          <w:p w14:paraId="5EC6D131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14:paraId="0C54217E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 </w:t>
            </w:r>
          </w:p>
        </w:tc>
        <w:tc>
          <w:tcPr>
            <w:tcW w:w="11907" w:type="dxa"/>
            <w:shd w:val="clear" w:color="auto" w:fill="auto"/>
          </w:tcPr>
          <w:p w14:paraId="12958657" w14:textId="77777777" w:rsidR="00EC3504" w:rsidRDefault="00EC3504" w:rsidP="00C0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кросс.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Конкурс рисунков «Сказочные герои </w:t>
            </w:r>
            <w:r w:rsidR="00C04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ПДД»</w:t>
            </w:r>
          </w:p>
          <w:p w14:paraId="0D4F677D" w14:textId="77777777" w:rsidR="00EC3504" w:rsidRPr="00C5088C" w:rsidRDefault="00CA39D4" w:rsidP="00C0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«Сам  себе я помогу и здоровье сберегу» ЗОЖ</w:t>
            </w:r>
          </w:p>
        </w:tc>
      </w:tr>
      <w:tr w:rsidR="00EC3504" w:rsidRPr="00C5088C" w14:paraId="480F04D2" w14:textId="77777777" w:rsidTr="00763BFF">
        <w:trPr>
          <w:trHeight w:val="716"/>
        </w:trPr>
        <w:tc>
          <w:tcPr>
            <w:tcW w:w="663" w:type="dxa"/>
            <w:shd w:val="clear" w:color="auto" w:fill="auto"/>
          </w:tcPr>
          <w:p w14:paraId="0BB5469D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4462B147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1907" w:type="dxa"/>
            <w:shd w:val="clear" w:color="auto" w:fill="auto"/>
          </w:tcPr>
          <w:p w14:paraId="1937CC22" w14:textId="77777777" w:rsidR="00EC3504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Президентские соревнование . Сдача норм ГТО.</w:t>
            </w:r>
          </w:p>
          <w:p w14:paraId="0C9EF7F1" w14:textId="77777777" w:rsidR="00EC3504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пешеходы первоклассников. Выступление отряда ЮИД.</w:t>
            </w:r>
          </w:p>
          <w:p w14:paraId="499A85E2" w14:textId="77777777" w:rsidR="00CA39D4" w:rsidRPr="00C5088C" w:rsidRDefault="00CA39D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«Здоровое питание. Режим питания.»</w:t>
            </w:r>
          </w:p>
        </w:tc>
      </w:tr>
      <w:tr w:rsidR="00EC3504" w:rsidRPr="00C5088C" w14:paraId="6AC24B96" w14:textId="77777777" w:rsidTr="00763BFF">
        <w:trPr>
          <w:trHeight w:val="1233"/>
        </w:trPr>
        <w:tc>
          <w:tcPr>
            <w:tcW w:w="663" w:type="dxa"/>
            <w:shd w:val="clear" w:color="auto" w:fill="auto"/>
          </w:tcPr>
          <w:p w14:paraId="0338BE57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14:paraId="32EABF1C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1907" w:type="dxa"/>
            <w:shd w:val="clear" w:color="auto" w:fill="auto"/>
          </w:tcPr>
          <w:p w14:paraId="72B27528" w14:textId="77777777" w:rsidR="00EC3504" w:rsidRDefault="00EC3504" w:rsidP="00EC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«Папа, мама, я спортивная семья».</w:t>
            </w:r>
          </w:p>
          <w:p w14:paraId="43456429" w14:textId="77777777" w:rsidR="00EC3504" w:rsidRDefault="00C04E75" w:rsidP="00EC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«Профессия Спасатель»</w:t>
            </w:r>
          </w:p>
          <w:p w14:paraId="582050A2" w14:textId="77777777" w:rsidR="00CA39D4" w:rsidRPr="00C5088C" w:rsidRDefault="00CA39D4" w:rsidP="00EC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39D4">
              <w:rPr>
                <w:rFonts w:ascii="Times New Roman" w:eastAsia="Calibri" w:hAnsi="Times New Roman" w:cs="Times New Roman"/>
                <w:sz w:val="28"/>
                <w:szCs w:val="28"/>
              </w:rPr>
              <w:t>Кл.час</w:t>
            </w:r>
            <w:proofErr w:type="spellEnd"/>
            <w:r w:rsidRPr="00CA3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«Безопасность в школе. </w:t>
            </w:r>
            <w:r w:rsidRPr="00CA39D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A39D4">
              <w:rPr>
                <w:rFonts w:ascii="Times New Roman" w:eastAsia="Calibri" w:hAnsi="Times New Roman" w:cs="Times New Roman"/>
                <w:sz w:val="28"/>
                <w:szCs w:val="28"/>
              </w:rPr>
              <w:t>Причины несчастных случаев.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C3504" w:rsidRPr="00C5088C" w14:paraId="5F9DB826" w14:textId="77777777" w:rsidTr="00763BFF">
        <w:trPr>
          <w:trHeight w:val="821"/>
        </w:trPr>
        <w:tc>
          <w:tcPr>
            <w:tcW w:w="663" w:type="dxa"/>
            <w:shd w:val="clear" w:color="auto" w:fill="auto"/>
          </w:tcPr>
          <w:p w14:paraId="3ADAB98C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039" w:type="dxa"/>
            <w:shd w:val="clear" w:color="auto" w:fill="auto"/>
          </w:tcPr>
          <w:p w14:paraId="740CF397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1907" w:type="dxa"/>
            <w:shd w:val="clear" w:color="auto" w:fill="auto"/>
          </w:tcPr>
          <w:p w14:paraId="2FE9EFDA" w14:textId="77777777" w:rsidR="00EC3504" w:rsidRPr="00C5088C" w:rsidRDefault="00C04E75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 новогодние соревнования в школе.</w:t>
            </w:r>
          </w:p>
          <w:p w14:paraId="3CA34BBF" w14:textId="77777777" w:rsidR="00EC3504" w:rsidRPr="00C5088C" w:rsidRDefault="00EF0EA2" w:rsidP="00C0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«Причины пожаров»</w:t>
            </w:r>
          </w:p>
        </w:tc>
      </w:tr>
      <w:tr w:rsidR="00EC3504" w:rsidRPr="00C5088C" w14:paraId="5EAFE355" w14:textId="77777777" w:rsidTr="00763BFF">
        <w:trPr>
          <w:trHeight w:val="839"/>
        </w:trPr>
        <w:tc>
          <w:tcPr>
            <w:tcW w:w="663" w:type="dxa"/>
            <w:shd w:val="clear" w:color="auto" w:fill="auto"/>
          </w:tcPr>
          <w:p w14:paraId="40AE7ADF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14:paraId="00AC9A87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1907" w:type="dxa"/>
            <w:shd w:val="clear" w:color="auto" w:fill="auto"/>
          </w:tcPr>
          <w:p w14:paraId="78B0D487" w14:textId="77777777" w:rsidR="00EC3504" w:rsidRDefault="00EF0EA2" w:rsidP="00C0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час «Азбука пешехода».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  <w:p w14:paraId="32D634AF" w14:textId="77777777" w:rsidR="00FF12B1" w:rsidRPr="00C5088C" w:rsidRDefault="00FF12B1" w:rsidP="00C0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эстафеты между классами.</w:t>
            </w:r>
          </w:p>
        </w:tc>
      </w:tr>
      <w:tr w:rsidR="00EC3504" w:rsidRPr="00C5088C" w14:paraId="08F3CF37" w14:textId="77777777" w:rsidTr="00763BFF">
        <w:trPr>
          <w:trHeight w:val="981"/>
        </w:trPr>
        <w:tc>
          <w:tcPr>
            <w:tcW w:w="663" w:type="dxa"/>
            <w:shd w:val="clear" w:color="auto" w:fill="auto"/>
          </w:tcPr>
          <w:p w14:paraId="1CB111D7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14:paraId="50063667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1907" w:type="dxa"/>
            <w:shd w:val="clear" w:color="auto" w:fill="auto"/>
          </w:tcPr>
          <w:p w14:paraId="1961EA55" w14:textId="77777777" w:rsidR="00EC3504" w:rsidRDefault="00EF0EA2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C677B58" w14:textId="77777777" w:rsidR="00EF0EA2" w:rsidRPr="00C5088C" w:rsidRDefault="00EF0EA2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«Спорт – это жизнь» Спортивные увлечения детей, презентации</w:t>
            </w:r>
            <w:r w:rsid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EC3504" w:rsidRPr="00C5088C" w14:paraId="5DD835AA" w14:textId="77777777" w:rsidTr="00763BFF">
        <w:trPr>
          <w:trHeight w:val="838"/>
        </w:trPr>
        <w:tc>
          <w:tcPr>
            <w:tcW w:w="663" w:type="dxa"/>
            <w:shd w:val="clear" w:color="auto" w:fill="auto"/>
          </w:tcPr>
          <w:p w14:paraId="0C612835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14:paraId="065027B7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1907" w:type="dxa"/>
            <w:shd w:val="clear" w:color="auto" w:fill="auto"/>
          </w:tcPr>
          <w:p w14:paraId="4C103C45" w14:textId="77777777" w:rsidR="00EC3504" w:rsidRPr="00FF12B1" w:rsidRDefault="00FF12B1" w:rsidP="00FF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шахматам и шашкам в классе.</w:t>
            </w:r>
          </w:p>
          <w:p w14:paraId="25E50407" w14:textId="77777777" w:rsidR="00FF12B1" w:rsidRPr="00C5088C" w:rsidRDefault="00FF12B1" w:rsidP="00FF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«Безопасная дорога»</w:t>
            </w:r>
          </w:p>
        </w:tc>
      </w:tr>
      <w:tr w:rsidR="00EC3504" w:rsidRPr="00C5088C" w14:paraId="5DE789A6" w14:textId="77777777" w:rsidTr="00763BFF">
        <w:trPr>
          <w:trHeight w:val="1284"/>
        </w:trPr>
        <w:tc>
          <w:tcPr>
            <w:tcW w:w="663" w:type="dxa"/>
            <w:shd w:val="clear" w:color="auto" w:fill="auto"/>
          </w:tcPr>
          <w:p w14:paraId="4A8FB2A5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14:paraId="05C52F66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1907" w:type="dxa"/>
            <w:shd w:val="clear" w:color="auto" w:fill="auto"/>
          </w:tcPr>
          <w:p w14:paraId="78B80C28" w14:textId="77777777" w:rsidR="00EC3504" w:rsidRDefault="00FF12B1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14:paraId="47B74BE6" w14:textId="77777777" w:rsidR="00FF12B1" w:rsidRPr="00C5088C" w:rsidRDefault="00FF12B1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«Если хочешь быть здоров…?»</w:t>
            </w:r>
          </w:p>
        </w:tc>
      </w:tr>
      <w:tr w:rsidR="00EC3504" w:rsidRPr="00C5088C" w14:paraId="307F08AC" w14:textId="77777777" w:rsidTr="00763BFF">
        <w:trPr>
          <w:trHeight w:val="1284"/>
        </w:trPr>
        <w:tc>
          <w:tcPr>
            <w:tcW w:w="663" w:type="dxa"/>
            <w:shd w:val="clear" w:color="auto" w:fill="auto"/>
          </w:tcPr>
          <w:p w14:paraId="16989001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14:paraId="75D94303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08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1907" w:type="dxa"/>
            <w:shd w:val="clear" w:color="auto" w:fill="auto"/>
          </w:tcPr>
          <w:p w14:paraId="2AECC353" w14:textId="77777777" w:rsidR="00EC3504" w:rsidRDefault="00FF12B1" w:rsidP="00FF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спортивные соревнования.</w:t>
            </w:r>
          </w:p>
          <w:p w14:paraId="580E1D18" w14:textId="77777777" w:rsidR="00FF12B1" w:rsidRPr="00C5088C" w:rsidRDefault="00FF12B1" w:rsidP="00FF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«Безопасные каникулы»</w:t>
            </w:r>
          </w:p>
        </w:tc>
      </w:tr>
      <w:tr w:rsidR="00EC3504" w:rsidRPr="00C5088C" w14:paraId="4BC19905" w14:textId="77777777" w:rsidTr="00763BFF">
        <w:trPr>
          <w:trHeight w:val="1284"/>
        </w:trPr>
        <w:tc>
          <w:tcPr>
            <w:tcW w:w="663" w:type="dxa"/>
            <w:shd w:val="clear" w:color="auto" w:fill="auto"/>
          </w:tcPr>
          <w:p w14:paraId="147C77FE" w14:textId="77777777" w:rsidR="00EC3504" w:rsidRPr="00C5088C" w:rsidRDefault="00EC3504" w:rsidP="00EC350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14:paraId="06140605" w14:textId="77777777" w:rsidR="00EC3504" w:rsidRPr="00C5088C" w:rsidRDefault="00FF12B1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C3504" w:rsidRPr="00C5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егулярно</w:t>
            </w:r>
            <w:r w:rsidRPr="00F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каждую неделю</w:t>
            </w:r>
          </w:p>
        </w:tc>
        <w:tc>
          <w:tcPr>
            <w:tcW w:w="11907" w:type="dxa"/>
            <w:shd w:val="clear" w:color="auto" w:fill="auto"/>
          </w:tcPr>
          <w:p w14:paraId="4937B0E1" w14:textId="77777777" w:rsidR="00EC3504" w:rsidRPr="00C5088C" w:rsidRDefault="00EC3504" w:rsidP="00633BF9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занятия по программе «</w:t>
            </w:r>
            <w:r w:rsidR="00FF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Школа безопасности</w:t>
            </w:r>
            <w:r w:rsidRPr="00C50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»;</w:t>
            </w:r>
          </w:p>
          <w:p w14:paraId="78897104" w14:textId="77777777" w:rsidR="00EC3504" w:rsidRPr="00C5088C" w:rsidRDefault="00EC3504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182450" w14:textId="77777777" w:rsidR="002D36E6" w:rsidRDefault="002D36E6"/>
    <w:p w14:paraId="0236068E" w14:textId="77777777" w:rsidR="00CA1583" w:rsidRDefault="00CA1583"/>
    <w:p w14:paraId="6DA621DE" w14:textId="77777777" w:rsidR="00CA1583" w:rsidRDefault="00CA1583" w:rsidP="00CA15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CA1583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«Я сам»</w:t>
      </w:r>
    </w:p>
    <w:p w14:paraId="196E28E8" w14:textId="77777777" w:rsidR="00AD2DA7" w:rsidRDefault="00AD2DA7" w:rsidP="00AD2DA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D2DA7">
        <w:rPr>
          <w:rFonts w:ascii="Times New Roman" w:eastAsia="Calibri" w:hAnsi="Times New Roman" w:cs="Times New Roman"/>
          <w:b/>
          <w:i/>
          <w:sz w:val="28"/>
          <w:szCs w:val="28"/>
          <w:lang w:val="ru-RU" w:eastAsia="ar-SA"/>
        </w:rPr>
        <w:lastRenderedPageBreak/>
        <w:t xml:space="preserve"> </w:t>
      </w:r>
      <w:r w:rsidR="00980957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Цели и задачи:</w:t>
      </w:r>
    </w:p>
    <w:p w14:paraId="3223FC03" w14:textId="77777777" w:rsidR="00AD2DA7" w:rsidRPr="001E44B7" w:rsidRDefault="00AD2DA7" w:rsidP="00AD2DA7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D2DA7">
        <w:rPr>
          <w:rFonts w:ascii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Pr="001E44B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 у младших школьников.</w:t>
      </w:r>
    </w:p>
    <w:p w14:paraId="2987CD9E" w14:textId="77777777" w:rsidR="00AD2DA7" w:rsidRPr="00AD2DA7" w:rsidRDefault="00AD2DA7" w:rsidP="00AD2DA7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положительных моральных и нравственных качеств личности;</w:t>
      </w:r>
      <w:r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0957"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жизненных идеалов, стимулирование стремления к самосовершенствованию</w:t>
      </w:r>
      <w:r w:rsidR="00980957" w:rsidRPr="00AD2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E7E7A9" w14:textId="77777777" w:rsidR="00980957" w:rsidRDefault="00AD2DA7" w:rsidP="00AD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создание ситуации успеха для каждого ученика, повышение самооценки и уверенности в собственных возможностях;</w:t>
      </w:r>
      <w:r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максимальное раскрытие индивидуальных способностей каждого ребенка;</w:t>
      </w:r>
    </w:p>
    <w:p w14:paraId="30AF2041" w14:textId="77777777" w:rsidR="00980957" w:rsidRDefault="00AD2DA7" w:rsidP="00AD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установки на творческую деятельность и умений творческой деятельности, развитие мотивации дальнейшего творческого роста;— приобретение навыков рефлексии (склонность к анализу своих переживаний, размышлению о своем внутреннем состоянии), формирование умения анализировать собственные интересы, склонности, потребности и соотносить их с имеющимися возможностям</w:t>
      </w:r>
      <w:r w:rsidR="00980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("я реальный", "я идеальный").</w:t>
      </w:r>
    </w:p>
    <w:p w14:paraId="497519A1" w14:textId="77777777" w:rsidR="00980957" w:rsidRPr="00D1786F" w:rsidRDefault="00980957" w:rsidP="0098095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1786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Формы работы: </w:t>
      </w:r>
    </w:p>
    <w:p w14:paraId="2C652249" w14:textId="77777777" w:rsidR="00980957" w:rsidRPr="00980957" w:rsidRDefault="00980957" w:rsidP="00980957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</w:p>
    <w:p w14:paraId="3EE11A78" w14:textId="77777777" w:rsidR="00980957" w:rsidRPr="00980957" w:rsidRDefault="00980957" w:rsidP="00980957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по программе « Уроки нравственности»</w:t>
      </w:r>
    </w:p>
    <w:p w14:paraId="5CC1402A" w14:textId="77777777" w:rsidR="00980957" w:rsidRPr="00E72DFD" w:rsidRDefault="00E72DFD" w:rsidP="0098095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</w:t>
      </w:r>
      <w:r w:rsidR="00980957" w:rsidRPr="00E72DFD">
        <w:rPr>
          <w:rFonts w:ascii="Times New Roman" w:hAnsi="Times New Roman" w:cs="Times New Roman"/>
          <w:sz w:val="28"/>
          <w:szCs w:val="28"/>
        </w:rPr>
        <w:t>ортфолио</w:t>
      </w:r>
      <w:r>
        <w:rPr>
          <w:rFonts w:ascii="Times New Roman" w:hAnsi="Times New Roman" w:cs="Times New Roman"/>
          <w:sz w:val="28"/>
          <w:szCs w:val="28"/>
        </w:rPr>
        <w:t xml:space="preserve"> учащихся, так как портфолио </w:t>
      </w:r>
      <w:r w:rsidR="00980957" w:rsidRPr="00E72DFD">
        <w:rPr>
          <w:rFonts w:ascii="Times New Roman" w:hAnsi="Times New Roman" w:cs="Times New Roman"/>
          <w:sz w:val="28"/>
          <w:szCs w:val="28"/>
        </w:rPr>
        <w:t xml:space="preserve">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портфолио соответствует целям, задачам и идеологии практико-ориентированного обучения.</w:t>
      </w:r>
    </w:p>
    <w:p w14:paraId="7CC76B8A" w14:textId="77777777" w:rsidR="00AD2DA7" w:rsidRPr="00980957" w:rsidRDefault="00AD2DA7" w:rsidP="00E72DF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97576A3" w14:textId="77777777" w:rsidR="00AD2DA7" w:rsidRPr="00E72DFD" w:rsidRDefault="00980957" w:rsidP="00E72D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Реализация программы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2 класс</w:t>
      </w:r>
      <w:r w:rsidRPr="00D17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:</w:t>
      </w:r>
    </w:p>
    <w:tbl>
      <w:tblPr>
        <w:tblStyle w:val="1"/>
        <w:tblW w:w="13291" w:type="dxa"/>
        <w:tblLook w:val="04A0" w:firstRow="1" w:lastRow="0" w:firstColumn="1" w:lastColumn="0" w:noHBand="0" w:noVBand="1"/>
      </w:tblPr>
      <w:tblGrid>
        <w:gridCol w:w="1809"/>
        <w:gridCol w:w="11482"/>
      </w:tblGrid>
      <w:tr w:rsidR="00CA1583" w:rsidRPr="00CA1583" w14:paraId="7A7340FD" w14:textId="77777777" w:rsidTr="00763BFF">
        <w:tc>
          <w:tcPr>
            <w:tcW w:w="1809" w:type="dxa"/>
          </w:tcPr>
          <w:p w14:paraId="7A54F519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A1583">
              <w:rPr>
                <w:rFonts w:ascii="Calibri" w:eastAsia="Calibri" w:hAnsi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482" w:type="dxa"/>
          </w:tcPr>
          <w:p w14:paraId="284BAE87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Я сам. Нравственные </w:t>
            </w:r>
            <w:proofErr w:type="spellStart"/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кл.часы</w:t>
            </w:r>
            <w:proofErr w:type="spellEnd"/>
          </w:p>
        </w:tc>
      </w:tr>
      <w:tr w:rsidR="00CA1583" w:rsidRPr="00CA1583" w14:paraId="6A732647" w14:textId="77777777" w:rsidTr="00763BFF">
        <w:tc>
          <w:tcPr>
            <w:tcW w:w="1809" w:type="dxa"/>
          </w:tcPr>
          <w:p w14:paraId="329122D8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A1583">
              <w:rPr>
                <w:rFonts w:ascii="Calibri" w:eastAsia="Calibri" w:hAnsi="Calibri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482" w:type="dxa"/>
          </w:tcPr>
          <w:p w14:paraId="04F298E8" w14:textId="77777777" w:rsid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ученик. Права и </w:t>
            </w:r>
            <w:proofErr w:type="spellStart"/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обязонности</w:t>
            </w:r>
            <w:proofErr w:type="spellEnd"/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14:paraId="69E0A6FD" w14:textId="77777777" w:rsidR="00763BFF" w:rsidRPr="00CA1583" w:rsidRDefault="00763BFF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цели на новый учебный год.</w:t>
            </w:r>
          </w:p>
        </w:tc>
      </w:tr>
      <w:tr w:rsidR="00CA1583" w:rsidRPr="00CA1583" w14:paraId="79386BE8" w14:textId="77777777" w:rsidTr="00763BFF">
        <w:tc>
          <w:tcPr>
            <w:tcW w:w="1809" w:type="dxa"/>
          </w:tcPr>
          <w:p w14:paraId="5E9060FC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1482" w:type="dxa"/>
          </w:tcPr>
          <w:p w14:paraId="63E592AA" w14:textId="77777777" w:rsidR="00CA1583" w:rsidRP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Разрешение конфликтов мирным путем.</w:t>
            </w:r>
            <w:r w:rsidR="00763B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Заполнение портфолио по итогам 1 четверти.</w:t>
            </w:r>
          </w:p>
        </w:tc>
      </w:tr>
      <w:tr w:rsidR="00CA1583" w:rsidRPr="00CA1583" w14:paraId="04744E31" w14:textId="77777777" w:rsidTr="00763BFF">
        <w:tc>
          <w:tcPr>
            <w:tcW w:w="1809" w:type="dxa"/>
          </w:tcPr>
          <w:p w14:paraId="04908F8E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1482" w:type="dxa"/>
          </w:tcPr>
          <w:p w14:paraId="38E00032" w14:textId="77777777" w:rsidR="00CA1583" w:rsidRP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О жадности и жадных.</w:t>
            </w:r>
          </w:p>
        </w:tc>
      </w:tr>
      <w:tr w:rsidR="00CA1583" w:rsidRPr="00CA1583" w14:paraId="471018FE" w14:textId="77777777" w:rsidTr="00763BFF">
        <w:tc>
          <w:tcPr>
            <w:tcW w:w="1809" w:type="dxa"/>
          </w:tcPr>
          <w:p w14:paraId="7CE860F9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1482" w:type="dxa"/>
          </w:tcPr>
          <w:p w14:paraId="79DD32FB" w14:textId="77777777" w:rsid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характер?</w:t>
            </w:r>
          </w:p>
          <w:p w14:paraId="35F9B135" w14:textId="77777777" w:rsidR="00763BFF" w:rsidRPr="00CA1583" w:rsidRDefault="00763BFF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портфолио по итогам 2 четверти.</w:t>
            </w:r>
          </w:p>
        </w:tc>
      </w:tr>
      <w:tr w:rsidR="00CA1583" w:rsidRPr="00CA1583" w14:paraId="6FAC3680" w14:textId="77777777" w:rsidTr="00763BFF">
        <w:tc>
          <w:tcPr>
            <w:tcW w:w="1809" w:type="dxa"/>
          </w:tcPr>
          <w:p w14:paraId="4F9BA0D7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1482" w:type="dxa"/>
          </w:tcPr>
          <w:p w14:paraId="20762668" w14:textId="77777777" w:rsidR="00CA1583" w:rsidRPr="00CA1583" w:rsidRDefault="00763BFF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задач на 2 полугодие. Мои достижения в1 полугодии.</w:t>
            </w:r>
          </w:p>
        </w:tc>
      </w:tr>
      <w:tr w:rsidR="00CA1583" w:rsidRPr="00CA1583" w14:paraId="196CC451" w14:textId="77777777" w:rsidTr="00763BFF">
        <w:tc>
          <w:tcPr>
            <w:tcW w:w="1809" w:type="dxa"/>
          </w:tcPr>
          <w:p w14:paraId="3CB3BAB8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1482" w:type="dxa"/>
          </w:tcPr>
          <w:p w14:paraId="560F062D" w14:textId="77777777" w:rsidR="00CA1583" w:rsidRP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Об обидах и причинах обид.</w:t>
            </w:r>
          </w:p>
        </w:tc>
      </w:tr>
      <w:tr w:rsidR="00CA1583" w:rsidRPr="00CA1583" w14:paraId="173EC579" w14:textId="77777777" w:rsidTr="00763BFF">
        <w:tc>
          <w:tcPr>
            <w:tcW w:w="1809" w:type="dxa"/>
          </w:tcPr>
          <w:p w14:paraId="7CB41457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1482" w:type="dxa"/>
          </w:tcPr>
          <w:p w14:paraId="237D414C" w14:textId="77777777" w:rsidR="00CA1583" w:rsidRP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Кто такие эгоисты?</w:t>
            </w:r>
            <w:r w:rsidR="00763B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портфолио по итогам 3 четверти.</w:t>
            </w:r>
          </w:p>
        </w:tc>
      </w:tr>
      <w:tr w:rsidR="00CA1583" w:rsidRPr="00CA1583" w14:paraId="3A629F13" w14:textId="77777777" w:rsidTr="00763BFF">
        <w:tc>
          <w:tcPr>
            <w:tcW w:w="1809" w:type="dxa"/>
          </w:tcPr>
          <w:p w14:paraId="5E2A63A9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1482" w:type="dxa"/>
          </w:tcPr>
          <w:p w14:paraId="1B3E26C9" w14:textId="77777777" w:rsidR="00CA1583" w:rsidRP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Красивое в моей жизни.</w:t>
            </w:r>
          </w:p>
        </w:tc>
      </w:tr>
      <w:tr w:rsidR="00CA1583" w:rsidRPr="00CA1583" w14:paraId="32E2331D" w14:textId="77777777" w:rsidTr="00763BFF">
        <w:tc>
          <w:tcPr>
            <w:tcW w:w="1809" w:type="dxa"/>
          </w:tcPr>
          <w:p w14:paraId="747D5C43" w14:textId="77777777" w:rsidR="00CA1583" w:rsidRPr="00CA1583" w:rsidRDefault="00CA1583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CA1583">
              <w:rPr>
                <w:rFonts w:ascii="Calibri" w:eastAsia="Calibri" w:hAnsi="Calibri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1482" w:type="dxa"/>
          </w:tcPr>
          <w:p w14:paraId="084977AB" w14:textId="77777777" w:rsidR="00CA1583" w:rsidRDefault="00CA1583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583">
              <w:rPr>
                <w:rFonts w:ascii="Times New Roman" w:eastAsia="Calibri" w:hAnsi="Times New Roman" w:cs="Times New Roman"/>
                <w:sz w:val="28"/>
                <w:szCs w:val="28"/>
              </w:rPr>
              <w:t>Как я отношусь к себе.</w:t>
            </w:r>
          </w:p>
          <w:p w14:paraId="0580A262" w14:textId="77777777" w:rsidR="00763BFF" w:rsidRPr="00CA1583" w:rsidRDefault="00763BFF" w:rsidP="00CA1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достижения во 2 классе. Презентации детей.</w:t>
            </w:r>
          </w:p>
        </w:tc>
      </w:tr>
      <w:tr w:rsidR="00AD2DA7" w:rsidRPr="00CA1583" w14:paraId="18234DD6" w14:textId="77777777" w:rsidTr="00763BFF">
        <w:tc>
          <w:tcPr>
            <w:tcW w:w="1809" w:type="dxa"/>
          </w:tcPr>
          <w:p w14:paraId="2ACFAB24" w14:textId="77777777" w:rsidR="00AD2DA7" w:rsidRPr="00CA1583" w:rsidRDefault="00AD2DA7" w:rsidP="00CA158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регулярно</w:t>
            </w:r>
          </w:p>
        </w:tc>
        <w:tc>
          <w:tcPr>
            <w:tcW w:w="11482" w:type="dxa"/>
          </w:tcPr>
          <w:p w14:paraId="7BE5421E" w14:textId="77777777" w:rsidR="00E72DFD" w:rsidRPr="00980957" w:rsidRDefault="00E72DFD" w:rsidP="00E72DF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  <w:p w14:paraId="25266206" w14:textId="77777777" w:rsidR="00E72DFD" w:rsidRPr="00E72DFD" w:rsidRDefault="00E72DFD" w:rsidP="00E72DF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программе « Уроки нравственности»</w:t>
            </w:r>
          </w:p>
          <w:p w14:paraId="4C8B5406" w14:textId="77777777" w:rsidR="00AD2DA7" w:rsidRPr="00E72DFD" w:rsidRDefault="00E72DFD" w:rsidP="00E72DFD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FD">
              <w:rPr>
                <w:rFonts w:ascii="Times New Roman" w:hAnsi="Times New Roman" w:cs="Times New Roman"/>
                <w:sz w:val="28"/>
                <w:szCs w:val="28"/>
              </w:rPr>
              <w:t>Работа с 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</w:tc>
      </w:tr>
    </w:tbl>
    <w:p w14:paraId="1D6DD48D" w14:textId="77777777" w:rsidR="00CA1583" w:rsidRDefault="00CA1583"/>
    <w:p w14:paraId="197FD57B" w14:textId="77777777" w:rsidR="00E72DFD" w:rsidRDefault="00E72DFD" w:rsidP="00E72D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</w:p>
    <w:p w14:paraId="582D8242" w14:textId="77777777" w:rsidR="00E72DFD" w:rsidRPr="00E72DFD" w:rsidRDefault="00E72DFD" w:rsidP="00E72D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E72DFD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«Досуг»</w:t>
      </w:r>
    </w:p>
    <w:p w14:paraId="64EB0F1E" w14:textId="77777777" w:rsidR="00E72DFD" w:rsidRPr="00E72DFD" w:rsidRDefault="00E72DFD" w:rsidP="00E72DF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Цель:</w:t>
      </w: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28AFD661" w14:textId="77777777" w:rsidR="00E72DFD" w:rsidRPr="00E72DFD" w:rsidRDefault="00E72DFD" w:rsidP="00E72DF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условий для проявления учащимися класса 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14:paraId="7CC010F7" w14:textId="77777777" w:rsidR="00E72DFD" w:rsidRPr="00E72DFD" w:rsidRDefault="00E72DFD" w:rsidP="00E72DF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Задачи: </w:t>
      </w:r>
    </w:p>
    <w:p w14:paraId="6F57C9BD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условий для равного проявления учащимися своей индивидуальности во внеурочное  время;</w:t>
      </w:r>
    </w:p>
    <w:p w14:paraId="15E35B2A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использование нетрадиционных творческих форм внеклассной деятельности с учётом возрастных особенностей учащихся;</w:t>
      </w:r>
    </w:p>
    <w:p w14:paraId="4E2D0557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изучение интересов и потребностей каждого ребёнка во внеурочной деятельности;</w:t>
      </w:r>
    </w:p>
    <w:p w14:paraId="3032C574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консультаций учащихся по выбору  кружка, клуба, секции;</w:t>
      </w:r>
    </w:p>
    <w:p w14:paraId="26CDCDBB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постоянная демонстрация достижений, результатов, способностей учащихся в досуговой деятельности перед родителями, педагогами, одноклассниками и сверстниками;</w:t>
      </w:r>
    </w:p>
    <w:p w14:paraId="405A4990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у детей способностей адекватно оценивать свои результаты и быть справедливым к достижениям других;</w:t>
      </w:r>
    </w:p>
    <w:p w14:paraId="62C4EFDA" w14:textId="77777777" w:rsidR="00E72DFD" w:rsidRPr="00E72DFD" w:rsidRDefault="00E72DFD" w:rsidP="00E72DFD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использование активных форм внеклассной работы с учётом возрастных особенностей учащихся.  </w:t>
      </w:r>
    </w:p>
    <w:p w14:paraId="38327688" w14:textId="77777777" w:rsidR="00E72DFD" w:rsidRPr="00E72DFD" w:rsidRDefault="00E72DFD" w:rsidP="00E72DF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Формы работы: </w:t>
      </w:r>
    </w:p>
    <w:p w14:paraId="02FA0E4F" w14:textId="77777777" w:rsidR="00E72DFD" w:rsidRPr="00E72DFD" w:rsidRDefault="00E72DFD" w:rsidP="00E72DFD">
      <w:pPr>
        <w:numPr>
          <w:ilvl w:val="0"/>
          <w:numId w:val="1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вечеров, конкурсов, викторин, утренников и так далее в классе и активное участие в общешкольных мероприятиях;</w:t>
      </w:r>
    </w:p>
    <w:p w14:paraId="4E03AA71" w14:textId="77777777" w:rsidR="00E72DFD" w:rsidRPr="00E72DFD" w:rsidRDefault="00E72DFD" w:rsidP="00E72DFD">
      <w:pPr>
        <w:numPr>
          <w:ilvl w:val="0"/>
          <w:numId w:val="1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празднование памятных дат жизни учащихся;</w:t>
      </w:r>
    </w:p>
    <w:p w14:paraId="7DAE7E4D" w14:textId="77777777" w:rsidR="00E72DFD" w:rsidRPr="00E72DFD" w:rsidRDefault="00E72DFD" w:rsidP="00E72DFD">
      <w:pPr>
        <w:numPr>
          <w:ilvl w:val="0"/>
          <w:numId w:val="1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празднование памятных дат календаря;</w:t>
      </w:r>
    </w:p>
    <w:p w14:paraId="2A304B3B" w14:textId="77777777" w:rsidR="00E72DFD" w:rsidRPr="00E72DFD" w:rsidRDefault="00E72DFD" w:rsidP="00E72DFD">
      <w:pPr>
        <w:numPr>
          <w:ilvl w:val="0"/>
          <w:numId w:val="1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посещение театров, музеев, выставок;</w:t>
      </w:r>
    </w:p>
    <w:p w14:paraId="19C2E8A2" w14:textId="77777777" w:rsidR="00E72DFD" w:rsidRPr="00E72DFD" w:rsidRDefault="00E72DFD" w:rsidP="00E72DFD">
      <w:pPr>
        <w:numPr>
          <w:ilvl w:val="0"/>
          <w:numId w:val="1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DFD">
        <w:rPr>
          <w:rFonts w:ascii="Times New Roman" w:eastAsia="Calibri" w:hAnsi="Times New Roman" w:cs="Times New Roman"/>
          <w:sz w:val="28"/>
          <w:szCs w:val="28"/>
          <w:lang w:eastAsia="ar-SA"/>
        </w:rPr>
        <w:t>фестивали, презентации.</w:t>
      </w:r>
    </w:p>
    <w:p w14:paraId="65634C4A" w14:textId="77777777" w:rsidR="00E72DFD" w:rsidRPr="00E72DFD" w:rsidRDefault="00E72DFD" w:rsidP="00E72D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E72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Реализация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программы во 2 классе</w:t>
      </w:r>
      <w:r w:rsidRPr="00E72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92"/>
        <w:gridCol w:w="6761"/>
      </w:tblGrid>
      <w:tr w:rsidR="00E72DFD" w:rsidRPr="00E72DFD" w14:paraId="2ED0D236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B0FD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84A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Тема</w:t>
            </w:r>
          </w:p>
        </w:tc>
      </w:tr>
      <w:tr w:rsidR="00E72DFD" w:rsidRPr="00E72DFD" w14:paraId="0FD496FF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255B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F54" w14:textId="77777777" w:rsidR="00E72DFD" w:rsidRPr="00E72DFD" w:rsidRDefault="001F7F9F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КТД</w:t>
            </w:r>
            <w:r w:rsidR="00E72DFD"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«Туристический</w:t>
            </w:r>
            <w:proofErr w:type="spellEnd"/>
            <w:r w:rsidR="00E72DFD"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поход»</w:t>
            </w:r>
          </w:p>
        </w:tc>
      </w:tr>
      <w:tr w:rsidR="00E72DFD" w:rsidRPr="00E72DFD" w14:paraId="0CC4D2ED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6111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Октябрь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BE5D" w14:textId="77777777" w:rsidR="00E72DFD" w:rsidRPr="00E72DFD" w:rsidRDefault="00E61C7E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768FF">
              <w:rPr>
                <w:rFonts w:ascii="Times New Roman" w:eastAsiaTheme="minorEastAsia" w:hAnsi="Times New Roman"/>
              </w:rPr>
              <w:t xml:space="preserve"> </w:t>
            </w:r>
            <w:r w:rsidRPr="00E61C7E">
              <w:rPr>
                <w:rFonts w:ascii="Times New Roman" w:eastAsiaTheme="minorEastAsia" w:hAnsi="Times New Roman"/>
                <w:sz w:val="28"/>
                <w:szCs w:val="28"/>
              </w:rPr>
              <w:t>Поездка в планетарий.</w:t>
            </w:r>
          </w:p>
        </w:tc>
      </w:tr>
      <w:tr w:rsidR="00E72DFD" w:rsidRPr="00E72DFD" w14:paraId="0A3812BA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791B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E4B1" w14:textId="77777777" w:rsidR="001F7F9F" w:rsidRPr="00E72DFD" w:rsidRDefault="001F7F9F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КТД</w:t>
            </w:r>
            <w:r w:rsidR="00E72DFD"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«День</w:t>
            </w:r>
            <w:proofErr w:type="spellEnd"/>
            <w:r w:rsidR="00E72DFD"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матери»</w:t>
            </w:r>
            <w:r w:rsidR="00E6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E61C7E" w:rsidRPr="00E61C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праздни</w:t>
            </w:r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чных подарков. Выпуск </w:t>
            </w:r>
            <w:proofErr w:type="spellStart"/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стен.газеты</w:t>
            </w:r>
            <w:proofErr w:type="spellEnd"/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мамы».</w:t>
            </w:r>
          </w:p>
        </w:tc>
      </w:tr>
      <w:tr w:rsidR="00E61C7E" w:rsidRPr="00E72DFD" w14:paraId="0BFE1A10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146E" w14:textId="77777777" w:rsidR="00E61C7E" w:rsidRPr="00E72DFD" w:rsidRDefault="00E61C7E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95E7" w14:textId="77777777" w:rsidR="00E61C7E" w:rsidRPr="00E61C7E" w:rsidRDefault="001F7F9F" w:rsidP="006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КТД. </w:t>
            </w:r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: «Веселый новый год».</w:t>
            </w:r>
          </w:p>
          <w:p w14:paraId="5CBAA5DE" w14:textId="77777777" w:rsidR="00E61C7E" w:rsidRPr="00E61C7E" w:rsidRDefault="00E61C7E" w:rsidP="006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класса к новому году. Выпуск новогодней газеты.</w:t>
            </w:r>
          </w:p>
          <w:p w14:paraId="7F7A2583" w14:textId="77777777" w:rsidR="00E61C7E" w:rsidRPr="00E61C7E" w:rsidRDefault="00E61C7E" w:rsidP="0063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ТЮЗ.</w:t>
            </w:r>
          </w:p>
        </w:tc>
      </w:tr>
      <w:tr w:rsidR="00E72DFD" w:rsidRPr="00E72DFD" w14:paraId="520D953C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9AE0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4CA8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«Святки»</w:t>
            </w:r>
          </w:p>
        </w:tc>
      </w:tr>
      <w:tr w:rsidR="00E72DFD" w:rsidRPr="00E72DFD" w14:paraId="1FBC5A86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EE38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C8DD" w14:textId="77777777" w:rsidR="00E61C7E" w:rsidRPr="00E61C7E" w:rsidRDefault="001F7F9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КТД. </w:t>
            </w:r>
            <w:r w:rsid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праздни</w:t>
            </w:r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чной газеты ко дню Защитника Отечества.</w:t>
            </w:r>
          </w:p>
          <w:p w14:paraId="713B9D20" w14:textId="77777777" w:rsidR="00E72DFD" w:rsidRDefault="00E61C7E" w:rsidP="00E61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 ну-ка мальчики»</w:t>
            </w:r>
            <w:r w:rsidRPr="00E61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14:paraId="1707C279" w14:textId="77777777" w:rsidR="001F7F9F" w:rsidRPr="00E72DFD" w:rsidRDefault="001F7F9F" w:rsidP="00E61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Поездка в музей Пермских древностей.</w:t>
            </w:r>
          </w:p>
        </w:tc>
      </w:tr>
      <w:tr w:rsidR="00E72DFD" w:rsidRPr="00E72DFD" w14:paraId="2F6353EE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93DC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15D7" w14:textId="77777777" w:rsidR="00E61C7E" w:rsidRPr="00E61C7E" w:rsidRDefault="001F7F9F" w:rsidP="00E61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КТД. </w:t>
            </w:r>
            <w:r w:rsid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праздни</w:t>
            </w:r>
            <w:r w:rsidR="00E61C7E"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чной газеты к 8 марта.</w:t>
            </w:r>
          </w:p>
          <w:p w14:paraId="2784DEC8" w14:textId="77777777" w:rsidR="00E72DFD" w:rsidRPr="00E72DFD" w:rsidRDefault="00E61C7E" w:rsidP="00E61C7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«А ну-ка девочки».</w:t>
            </w:r>
          </w:p>
        </w:tc>
      </w:tr>
      <w:tr w:rsidR="00E72DFD" w:rsidRPr="00E72DFD" w14:paraId="6B523C4F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B0EC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10F2" w14:textId="77777777" w:rsidR="001F7F9F" w:rsidRPr="001F7F9F" w:rsidRDefault="001F7F9F" w:rsidP="001F7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F7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Отчетный концерт «Весенняя капель»</w:t>
            </w:r>
          </w:p>
          <w:p w14:paraId="7475EB21" w14:textId="77777777" w:rsidR="00E72DFD" w:rsidRDefault="001F7F9F" w:rsidP="001F7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КТД. </w:t>
            </w:r>
            <w:r w:rsidRPr="001F7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</w:t>
            </w:r>
            <w:r w:rsidRPr="001F7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рсная программа ко дню смеха.</w:t>
            </w:r>
          </w:p>
          <w:p w14:paraId="6ACA3B4F" w14:textId="77777777" w:rsidR="0054480D" w:rsidRPr="00E72DFD" w:rsidRDefault="0054480D" w:rsidP="001F7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Поездка в ТЮЗ.</w:t>
            </w:r>
          </w:p>
        </w:tc>
      </w:tr>
      <w:tr w:rsidR="00E72DFD" w:rsidRPr="00E72DFD" w14:paraId="52265C26" w14:textId="77777777" w:rsidTr="00633BF9">
        <w:trPr>
          <w:trHeight w:val="48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9138" w14:textId="77777777" w:rsidR="00E72DFD" w:rsidRPr="00E72DFD" w:rsidRDefault="00E72DFD" w:rsidP="00E72DF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E82F" w14:textId="77777777" w:rsidR="00E72DFD" w:rsidRDefault="001F7F9F" w:rsidP="001F7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Поездка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страусинную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ферму.</w:t>
            </w:r>
          </w:p>
          <w:p w14:paraId="6EEB40EB" w14:textId="77777777" w:rsidR="001F7F9F" w:rsidRPr="00E72DFD" w:rsidRDefault="001F7F9F" w:rsidP="001F7F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КТД. Конкурс достижений «Мои увлечения</w:t>
            </w:r>
            <w:r w:rsidRPr="001F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4AA037C" w14:textId="77777777" w:rsidR="003E21C9" w:rsidRDefault="003E21C9" w:rsidP="003E21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</w:p>
    <w:p w14:paraId="2954722E" w14:textId="77777777" w:rsidR="003E21C9" w:rsidRPr="003E21C9" w:rsidRDefault="003E21C9" w:rsidP="003E21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3E21C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«Моя безопасность»</w:t>
      </w:r>
    </w:p>
    <w:p w14:paraId="27AD2927" w14:textId="77777777" w:rsidR="003E21C9" w:rsidRPr="003E21C9" w:rsidRDefault="003E21C9" w:rsidP="003E21C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Цель: </w:t>
      </w:r>
    </w:p>
    <w:p w14:paraId="391079DC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культуры безопасного поведения.</w:t>
      </w:r>
    </w:p>
    <w:p w14:paraId="481FCBB5" w14:textId="77777777" w:rsidR="003E21C9" w:rsidRPr="003E21C9" w:rsidRDefault="003E21C9" w:rsidP="003E21C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Задачи: </w:t>
      </w:r>
    </w:p>
    <w:p w14:paraId="06D6AFFB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формировать у ребёнка положительные навыки, из которых складывается бытовая культура безопасности человека. </w:t>
      </w:r>
    </w:p>
    <w:p w14:paraId="7529DFC3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формировать у учащихся навыков аккуратности, ответственности за совершенные поступки. </w:t>
      </w:r>
    </w:p>
    <w:p w14:paraId="627A22CA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 внимания к огню, запаху газа или опасным предметам.</w:t>
      </w:r>
    </w:p>
    <w:p w14:paraId="02958F68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воспитать навыки правильного поведения на улице, дома, в общественных местах, на дороге. </w:t>
      </w:r>
    </w:p>
    <w:p w14:paraId="3EAB2B19" w14:textId="77777777" w:rsidR="003E21C9" w:rsidRPr="003E21C9" w:rsidRDefault="003E21C9" w:rsidP="003E21C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научить правилам оказания первой помощи,  правил дорожного движения, сигналов оповещения о ЧП, номеров телефонов экстренных служб. </w:t>
      </w:r>
    </w:p>
    <w:p w14:paraId="47A13F44" w14:textId="77777777" w:rsidR="003E21C9" w:rsidRPr="003E21C9" w:rsidRDefault="003E21C9" w:rsidP="003E21C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3E2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Реализация: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8"/>
        <w:gridCol w:w="7210"/>
      </w:tblGrid>
      <w:tr w:rsidR="003E21C9" w:rsidRPr="003E21C9" w14:paraId="592F6383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F4BD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B2C1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Формы проведения</w:t>
            </w:r>
          </w:p>
        </w:tc>
      </w:tr>
      <w:tr w:rsidR="003E21C9" w:rsidRPr="003E21C9" w14:paraId="363109B5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8AC9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ED9A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Классный час «Сам себе я помогу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здоровье сберегу». </w:t>
            </w:r>
          </w:p>
        </w:tc>
      </w:tr>
      <w:tr w:rsidR="003E21C9" w:rsidRPr="003E21C9" w14:paraId="36BA9D6F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39A7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676D" w14:textId="77777777" w:rsidR="003E21C9" w:rsidRPr="003E21C9" w:rsidRDefault="00432810" w:rsidP="003E2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«Улица полна неожиданностей» </w:t>
            </w:r>
            <w:r w:rsid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Безопасные каникулы.</w:t>
            </w:r>
          </w:p>
        </w:tc>
      </w:tr>
      <w:tr w:rsidR="003E21C9" w:rsidRPr="003E21C9" w14:paraId="71F11AE4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8730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0A70" w14:textId="77777777" w:rsidR="00432810" w:rsidRDefault="003E21C9" w:rsidP="003E2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32810"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Классный час </w:t>
            </w: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«Что надо делать при пожаре?». </w:t>
            </w:r>
          </w:p>
          <w:p w14:paraId="3EB647E6" w14:textId="77777777" w:rsidR="003E21C9" w:rsidRPr="003E21C9" w:rsidRDefault="00432810" w:rsidP="003E2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Беседа: </w:t>
            </w:r>
            <w:r w:rsid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Причины несчастных случаев.</w:t>
            </w:r>
          </w:p>
        </w:tc>
      </w:tr>
      <w:tr w:rsidR="003E21C9" w:rsidRPr="003E21C9" w14:paraId="37B5208F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A2F3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2383" w14:textId="77777777" w:rsidR="00432810" w:rsidRDefault="00432810" w:rsidP="003E2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: </w:t>
            </w: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«Берегите жилище от пожаров»</w:t>
            </w:r>
            <w:r w:rsidRPr="00620202">
              <w:rPr>
                <w:b/>
                <w:sz w:val="28"/>
                <w:szCs w:val="28"/>
              </w:rPr>
              <w:t xml:space="preserve"> </w:t>
            </w:r>
            <w:r w:rsidR="003E21C9"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Противопожарный режим в детском учебном заведении. </w:t>
            </w:r>
          </w:p>
          <w:p w14:paraId="4F602D42" w14:textId="77777777" w:rsidR="003E21C9" w:rsidRPr="003E21C9" w:rsidRDefault="003E21C9" w:rsidP="003E2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руктаж перед зимними каникулами «Безопасные каникулы»</w:t>
            </w:r>
          </w:p>
        </w:tc>
      </w:tr>
      <w:tr w:rsidR="003E21C9" w:rsidRPr="003E21C9" w14:paraId="2FA7644C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D0C9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89C2" w14:textId="77777777" w:rsidR="00432810" w:rsidRDefault="00432810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Беседа: </w:t>
            </w:r>
            <w:r w:rsidR="003E21C9"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Первая помощь при обморожениях. </w:t>
            </w:r>
          </w:p>
          <w:p w14:paraId="2D8DB00B" w14:textId="77777777" w:rsidR="003E21C9" w:rsidRPr="003E21C9" w:rsidRDefault="00432810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2810">
              <w:rPr>
                <w:rFonts w:ascii="Times New Roman" w:hAnsi="Times New Roman" w:cs="Times New Roman"/>
                <w:sz w:val="28"/>
                <w:szCs w:val="28"/>
              </w:rPr>
              <w:t>Наши верные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дорожные знаки»</w:t>
            </w:r>
          </w:p>
        </w:tc>
      </w:tr>
      <w:tr w:rsidR="003E21C9" w:rsidRPr="003E21C9" w14:paraId="5F042795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F8A55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A6BD" w14:textId="77777777" w:rsidR="00432810" w:rsidRDefault="003E21C9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Классный час</w:t>
            </w:r>
            <w:r w:rsidR="00432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32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 w:rsidR="00432810" w:rsidRPr="00432810">
              <w:rPr>
                <w:rFonts w:ascii="Times New Roman" w:hAnsi="Times New Roman" w:cs="Times New Roman"/>
                <w:sz w:val="28"/>
                <w:szCs w:val="28"/>
              </w:rPr>
              <w:t>Я – пассажир и пешеход</w:t>
            </w: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432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  <w:p w14:paraId="4D4B5B8E" w14:textId="77777777" w:rsidR="003E21C9" w:rsidRPr="003E21C9" w:rsidRDefault="003E21C9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32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Беседа: </w:t>
            </w: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«Осторожно: гололёд!»</w:t>
            </w:r>
          </w:p>
        </w:tc>
      </w:tr>
      <w:tr w:rsidR="003E21C9" w:rsidRPr="003E21C9" w14:paraId="50386D4B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6688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3C5B" w14:textId="77777777" w:rsidR="003E21C9" w:rsidRDefault="003E21C9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</w:t>
            </w:r>
            <w:r w:rsidR="00432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ктаж перед весенними каникулами «Безопасные каникулы»</w:t>
            </w:r>
          </w:p>
          <w:p w14:paraId="77C15DCD" w14:textId="77777777" w:rsidR="00C96603" w:rsidRPr="003E21C9" w:rsidRDefault="00C96603" w:rsidP="004328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Классный час «Один дома»</w:t>
            </w:r>
          </w:p>
        </w:tc>
      </w:tr>
      <w:tr w:rsidR="003E21C9" w:rsidRPr="003E21C9" w14:paraId="172A43C7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BEC6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7452" w14:textId="77777777" w:rsidR="00432810" w:rsidRPr="00432810" w:rsidRDefault="00432810" w:rsidP="00432810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</w:t>
            </w:r>
            <w:r w:rsidR="00C96603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«Это должны знать все»</w:t>
            </w:r>
            <w:r w:rsidR="00C96603">
              <w:rPr>
                <w:sz w:val="28"/>
                <w:szCs w:val="28"/>
                <w:lang w:val="ru-RU"/>
              </w:rPr>
              <w:t xml:space="preserve"> ПДД</w:t>
            </w:r>
          </w:p>
          <w:p w14:paraId="775F1EB7" w14:textId="77777777" w:rsidR="003E21C9" w:rsidRPr="003E21C9" w:rsidRDefault="003E21C9" w:rsidP="00C9660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Беседы о правилах пожарной безопасности.</w:t>
            </w:r>
          </w:p>
        </w:tc>
      </w:tr>
      <w:tr w:rsidR="003E21C9" w:rsidRPr="003E21C9" w14:paraId="5953A3AC" w14:textId="77777777" w:rsidTr="00633BF9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DD5E" w14:textId="77777777" w:rsidR="003E21C9" w:rsidRPr="003E21C9" w:rsidRDefault="003E21C9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2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4235" w14:textId="77777777" w:rsidR="003E21C9" w:rsidRPr="003E21C9" w:rsidRDefault="00C96603" w:rsidP="003E21C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Классный час «Безопасные каникулы».</w:t>
            </w:r>
          </w:p>
        </w:tc>
      </w:tr>
    </w:tbl>
    <w:p w14:paraId="78BAF511" w14:textId="77777777" w:rsidR="000108C5" w:rsidRDefault="000108C5" w:rsidP="000108C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</w:p>
    <w:p w14:paraId="3758897C" w14:textId="77777777" w:rsidR="000108C5" w:rsidRPr="000108C5" w:rsidRDefault="000108C5" w:rsidP="000108C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0108C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Я -г</w:t>
      </w:r>
      <w:r w:rsidRPr="000108C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t>ражданин»</w:t>
      </w:r>
    </w:p>
    <w:p w14:paraId="5A9F1AB5" w14:textId="77777777" w:rsidR="00E72DFD" w:rsidRDefault="00E72DFD" w:rsidP="00E72D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4D08898" w14:textId="77777777" w:rsidR="000108C5" w:rsidRPr="000108C5" w:rsidRDefault="000108C5" w:rsidP="000108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zh-CN"/>
        </w:rPr>
        <w:t xml:space="preserve">Цель </w:t>
      </w:r>
      <w:r w:rsidRPr="000108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zh-CN"/>
        </w:rPr>
        <w:t>:</w:t>
      </w: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0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14:paraId="6F14E5D7" w14:textId="77777777" w:rsidR="000108C5" w:rsidRPr="000108C5" w:rsidRDefault="000108C5" w:rsidP="000108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C252E8" w14:textId="77777777" w:rsidR="000108C5" w:rsidRPr="000108C5" w:rsidRDefault="000108C5" w:rsidP="000108C5">
      <w:pPr>
        <w:suppressAutoHyphens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108C5">
        <w:rPr>
          <w:rFonts w:ascii="Times New Roman" w:eastAsia="Calibri" w:hAnsi="Times New Roman" w:cs="Times New Roman"/>
          <w:b/>
          <w:sz w:val="28"/>
          <w:szCs w:val="28"/>
        </w:rPr>
        <w:t>Для достижения указанной цели решаются следующие задачи:</w:t>
      </w:r>
    </w:p>
    <w:p w14:paraId="2CF3540A" w14:textId="77777777" w:rsidR="000108C5" w:rsidRPr="000108C5" w:rsidRDefault="000108C5" w:rsidP="000108C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создавать условия для эффективного гражданского и патриотического воспитания школьников;</w:t>
      </w:r>
    </w:p>
    <w:p w14:paraId="0DEBE199" w14:textId="77777777" w:rsidR="000108C5" w:rsidRPr="000108C5" w:rsidRDefault="000108C5" w:rsidP="000108C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14:paraId="2D3A5584" w14:textId="77777777" w:rsidR="000108C5" w:rsidRPr="000108C5" w:rsidRDefault="000108C5" w:rsidP="000108C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14:paraId="31EF85DE" w14:textId="77777777" w:rsidR="000108C5" w:rsidRPr="000108C5" w:rsidRDefault="000108C5" w:rsidP="000108C5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14:paraId="4CEF521D" w14:textId="77777777" w:rsidR="000108C5" w:rsidRPr="000108C5" w:rsidRDefault="000108C5" w:rsidP="000108C5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14:paraId="142E12C8" w14:textId="77777777" w:rsidR="000108C5" w:rsidRPr="000108C5" w:rsidRDefault="000108C5" w:rsidP="000108C5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08C5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14:paraId="469339E1" w14:textId="77777777" w:rsidR="000108C5" w:rsidRPr="000108C5" w:rsidRDefault="000108C5" w:rsidP="000108C5">
      <w:pPr>
        <w:tabs>
          <w:tab w:val="left" w:pos="170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20418F" w14:textId="77777777" w:rsidR="00310C14" w:rsidRDefault="000108C5" w:rsidP="00310C14">
      <w:pPr>
        <w:tabs>
          <w:tab w:val="left" w:pos="1260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ab/>
        <w:t xml:space="preserve">Формы </w:t>
      </w:r>
      <w:r w:rsidR="00310C1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работы:</w:t>
      </w:r>
    </w:p>
    <w:p w14:paraId="057FD61B" w14:textId="77777777" w:rsidR="000108C5" w:rsidRPr="000108C5" w:rsidRDefault="000108C5" w:rsidP="00310C14">
      <w:pPr>
        <w:tabs>
          <w:tab w:val="left" w:pos="1260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458468" w14:textId="77777777" w:rsid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Классный час  </w:t>
      </w:r>
    </w:p>
    <w:p w14:paraId="49F53EE8" w14:textId="77777777" w:rsidR="00310C14" w:rsidRPr="000108C5" w:rsidRDefault="00310C14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внеурочной деятельности : «Я – гражданин»</w:t>
      </w:r>
    </w:p>
    <w:p w14:paraId="607B1BCD" w14:textId="77777777" w:rsidR="000108C5" w:rsidRP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>Встречи с интересными людьми</w:t>
      </w:r>
    </w:p>
    <w:p w14:paraId="6DE67949" w14:textId="77777777" w:rsidR="000108C5" w:rsidRP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Литературно – музыкальные композиции</w:t>
      </w:r>
    </w:p>
    <w:p w14:paraId="3DC7E25A" w14:textId="77777777" w:rsidR="000108C5" w:rsidRP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Просмотр и обсуждение видеоматериала  </w:t>
      </w:r>
    </w:p>
    <w:p w14:paraId="384361D9" w14:textId="77777777" w:rsidR="000108C5" w:rsidRP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>Экскурсии (урочная, внеурочная, внешкольная)</w:t>
      </w:r>
    </w:p>
    <w:p w14:paraId="0C0DA2CB" w14:textId="77777777" w:rsidR="000108C5" w:rsidRPr="000108C5" w:rsidRDefault="000108C5" w:rsidP="000108C5">
      <w:pPr>
        <w:numPr>
          <w:ilvl w:val="0"/>
          <w:numId w:val="14"/>
        </w:numPr>
        <w:tabs>
          <w:tab w:val="left" w:pos="1260"/>
          <w:tab w:val="num" w:pos="1295"/>
          <w:tab w:val="left" w:pos="1620"/>
          <w:tab w:val="left" w:pos="1800"/>
          <w:tab w:val="left" w:pos="19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Поездки, походы по историческим и памятным местам </w:t>
      </w:r>
    </w:p>
    <w:p w14:paraId="022AFAE0" w14:textId="77777777" w:rsidR="00BA1C21" w:rsidRPr="000108C5" w:rsidRDefault="000108C5" w:rsidP="000108C5">
      <w:pPr>
        <w:tabs>
          <w:tab w:val="left" w:pos="1260"/>
          <w:tab w:val="left" w:pos="1620"/>
          <w:tab w:val="left" w:pos="1800"/>
          <w:tab w:val="left" w:pos="198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tbl>
      <w:tblPr>
        <w:tblW w:w="12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593"/>
        <w:gridCol w:w="923"/>
      </w:tblGrid>
      <w:tr w:rsidR="00BA1C21" w:rsidRPr="00BA1C21" w14:paraId="6094AFA5" w14:textId="77777777" w:rsidTr="00BA1C2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70E89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6939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9D2D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A1C21" w:rsidRPr="00BA1C21" w14:paraId="03C8951B" w14:textId="77777777" w:rsidTr="00BA1C21">
        <w:trPr>
          <w:trHeight w:val="2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4726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6076" w14:textId="77777777" w:rsidR="00BA1C21" w:rsidRPr="00BA1C21" w:rsidRDefault="00310C14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="00BA1C21"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BA1C21"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Урок Мира.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58AB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A1C21" w:rsidRPr="00BA1C21" w14:paraId="202AB0DF" w14:textId="77777777" w:rsidTr="00BA1C21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DF63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A3BF" w14:textId="77777777" w:rsidR="00BA1C21" w:rsidRDefault="00BA1C21" w:rsidP="00BA1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10C14"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="00310C14"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 – ученик. 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анности ученика в школе. </w:t>
            </w:r>
          </w:p>
          <w:p w14:paraId="02B09482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Отношение к учебе и учебным предметам.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298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A1C21" w:rsidRPr="00BA1C21" w14:paraId="54EBD315" w14:textId="77777777" w:rsidTr="00BA1C21">
        <w:trPr>
          <w:trHeight w:val="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28B7" w14:textId="77777777" w:rsidR="00BA1C21" w:rsidRPr="004F1E5C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1E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B5D1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10C14"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="00310C14"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любл</w:t>
            </w:r>
            <w:r w:rsidR="004F1E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 свою школу. 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F1E5C"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Школьная символика (гимн, герб, флаг)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FBC0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</w:t>
            </w:r>
          </w:p>
        </w:tc>
      </w:tr>
      <w:tr w:rsidR="00BA1C21" w:rsidRPr="00BA1C21" w14:paraId="290C12FD" w14:textId="77777777" w:rsidTr="00BA1C21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C0C4" w14:textId="77777777" w:rsidR="00BA1C21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0DE0" w14:textId="77777777" w:rsidR="00BA1C21" w:rsidRPr="00BA1C21" w:rsidRDefault="00BA1C21" w:rsidP="004F1E5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10C14"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="00310C14"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Мой люби</w:t>
            </w:r>
            <w:r w:rsidR="004F1E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мый город.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08CA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A1C21" w:rsidRPr="00BA1C21" w14:paraId="6652382A" w14:textId="77777777" w:rsidTr="00BA1C21">
        <w:trPr>
          <w:trHeight w:val="2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3313" w14:textId="77777777" w:rsidR="00BA1C21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E77" w14:textId="77777777" w:rsidR="00BA1C21" w:rsidRPr="00BA1C21" w:rsidRDefault="00310C14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4F1E5C"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чем шепчут названия улиц родного города.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178D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BA1C21" w:rsidRPr="00BA1C21" w14:paraId="3F831546" w14:textId="77777777" w:rsidTr="00BA1C21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8915" w14:textId="77777777" w:rsidR="00BA1C21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E510" w14:textId="77777777" w:rsidR="00BA1C21" w:rsidRPr="00BA1C21" w:rsidRDefault="00310C14" w:rsidP="004F1E5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Pr="00BA1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4F1E5C" w:rsidRPr="004F1E5C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– Родину защищать</w:t>
            </w:r>
            <w:r w:rsidR="004F1E5C">
              <w:rPr>
                <w:sz w:val="28"/>
                <w:szCs w:val="28"/>
              </w:rPr>
              <w:t xml:space="preserve">. </w:t>
            </w:r>
            <w:r w:rsidR="004F1E5C"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 отце говорю с уважением.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6929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BA1C21" w:rsidRPr="00BA1C21" w14:paraId="3402C0F8" w14:textId="77777777" w:rsidTr="00BA1C21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EDEE" w14:textId="77777777" w:rsidR="00BA1C21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9296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10C14"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F1E5C"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помощник в своей семье.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5723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4F1E5C" w:rsidRPr="00BA1C21" w14:paraId="57FD9EAE" w14:textId="77777777" w:rsidTr="00BA1C21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A91B" w14:textId="77777777" w:rsidR="004F1E5C" w:rsidRDefault="00310C14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67CC" w14:textId="77777777" w:rsidR="004F1E5C" w:rsidRPr="00310C14" w:rsidRDefault="00310C14" w:rsidP="00310C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 Города – герои.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C1AB" w14:textId="77777777" w:rsidR="004F1E5C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A1C21" w:rsidRPr="00BA1C21" w14:paraId="0A60AD12" w14:textId="77777777" w:rsidTr="00BA1C21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56CC" w14:textId="77777777" w:rsidR="00BA1C21" w:rsidRPr="00BA1C21" w:rsidRDefault="004F1E5C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A4ED" w14:textId="77777777" w:rsidR="00BA1C21" w:rsidRPr="00BA1C21" w:rsidRDefault="00310C14" w:rsidP="004F1E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10C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Классный час</w:t>
            </w: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0C14">
              <w:rPr>
                <w:rFonts w:ascii="Times New Roman" w:hAnsi="Times New Roman" w:cs="Times New Roman"/>
                <w:sz w:val="28"/>
                <w:szCs w:val="28"/>
              </w:rPr>
              <w:t xml:space="preserve">Победа деда – моя победа. </w:t>
            </w:r>
            <w:r w:rsidR="004F1E5C" w:rsidRPr="004F1E5C">
              <w:rPr>
                <w:rFonts w:ascii="Times New Roman" w:hAnsi="Times New Roman" w:cs="Times New Roman"/>
                <w:sz w:val="28"/>
                <w:szCs w:val="28"/>
              </w:rPr>
              <w:t>След Великой Отечественной войны в жизни родного края. Герои Советского союза – наши земляки.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099E" w14:textId="77777777" w:rsidR="00BA1C21" w:rsidRPr="00BA1C21" w:rsidRDefault="00BA1C21" w:rsidP="00BA1C2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A1C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39DC47A2" w14:textId="77777777" w:rsidR="000108C5" w:rsidRDefault="000108C5" w:rsidP="00E72D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2B4DF40" w14:textId="77777777" w:rsidR="005A2DE5" w:rsidRDefault="00461E77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E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</w:t>
      </w:r>
    </w:p>
    <w:p w14:paraId="7FE58C70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4499E00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3F1C79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B3429D3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B352B49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1CA9317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379D810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4629748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528B36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AB35961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D78B202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A51D369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028576F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6AF1392" w14:textId="77777777" w:rsidR="005A2DE5" w:rsidRDefault="005A2DE5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58E7E23" w14:textId="77777777" w:rsidR="00461E77" w:rsidRPr="00461E77" w:rsidRDefault="00461E77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61E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планирование классных часов.</w:t>
      </w:r>
    </w:p>
    <w:p w14:paraId="5689E419" w14:textId="77777777" w:rsidR="00461E77" w:rsidRPr="00461E77" w:rsidRDefault="00461E77" w:rsidP="00461E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515"/>
        <w:gridCol w:w="3044"/>
        <w:gridCol w:w="2739"/>
        <w:gridCol w:w="2812"/>
      </w:tblGrid>
      <w:tr w:rsidR="00461E77" w:rsidRPr="00461E77" w14:paraId="3E53ABFA" w14:textId="77777777" w:rsidTr="00461E77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5B1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C46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 сам»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361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7AF0" w14:textId="77777777" w:rsidR="00461E77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– гражданин.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5D6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«Профилактика»</w:t>
            </w:r>
          </w:p>
        </w:tc>
      </w:tr>
      <w:tr w:rsidR="00461E77" w:rsidRPr="00461E77" w14:paraId="4105C818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6BC4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ECB" w14:textId="77777777" w:rsid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школьник. Права и обязанности школьников. Мои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</w:p>
          <w:p w14:paraId="70E67B40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учебный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75B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« Кто трудиться в нашей школе». Беседа о бережном отношении к труду взрослых.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77B" w14:textId="77777777" w:rsidR="00461E77" w:rsidRPr="00461E77" w:rsidRDefault="00461E77" w:rsidP="0073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мира.</w:t>
            </w:r>
          </w:p>
          <w:p w14:paraId="6D60D953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7E37B8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D59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я помогу и здоровье сберегу.</w:t>
            </w:r>
          </w:p>
        </w:tc>
      </w:tr>
      <w:tr w:rsidR="00461E77" w:rsidRPr="00461E77" w14:paraId="68E8EF6B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35E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C6C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 нашего класса. «Как мы разрешаем конфликты».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BD1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«спасатель»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CFF0" w14:textId="77777777" w:rsidR="00461E77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E77"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нам Отечество!» ко дню единства и примирения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9F4" w14:textId="77777777" w:rsid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питание. Режим питания.</w:t>
            </w:r>
          </w:p>
          <w:p w14:paraId="7241FF38" w14:textId="77777777" w:rsidR="005A2DE5" w:rsidRPr="00461E77" w:rsidRDefault="005A2DE5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полна неожиданностей.</w:t>
            </w:r>
          </w:p>
        </w:tc>
      </w:tr>
      <w:tr w:rsidR="00461E77" w:rsidRPr="00461E77" w14:paraId="23787AEB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C140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4DF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жадности и жадных.</w:t>
            </w:r>
          </w:p>
          <w:p w14:paraId="014D49F0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762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дом. У кого мастерок, у кого молоток.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C" w14:textId="77777777" w:rsidR="00461E77" w:rsidRPr="00461E77" w:rsidRDefault="00730B8B" w:rsidP="00E7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свою школу. Традиции школы.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197" w14:textId="77777777" w:rsidR="00461E77" w:rsidRPr="00461E77" w:rsidRDefault="00E735D9" w:rsidP="005A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школе</w:t>
            </w:r>
            <w:r w:rsidR="00461E77"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несчастных случаев.</w:t>
            </w:r>
            <w:r w:rsidR="005A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E77" w:rsidRPr="00461E77" w14:paraId="69B048E7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3C6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AED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характер?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1ACC" w14:textId="77777777" w:rsid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шахтёр.</w:t>
            </w:r>
          </w:p>
          <w:p w14:paraId="2A1AD1F6" w14:textId="77777777" w:rsidR="00730B8B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9A4" w14:textId="77777777" w:rsidR="00461E77" w:rsidRPr="00E735D9" w:rsidRDefault="00E735D9" w:rsidP="0073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город.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092A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использовании </w:t>
            </w: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пиротехнических  средств.</w:t>
            </w:r>
            <w:r w:rsidR="00E7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пожаров.</w:t>
            </w:r>
          </w:p>
        </w:tc>
      </w:tr>
      <w:tr w:rsidR="00461E77" w:rsidRPr="00461E77" w14:paraId="62563043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C0C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11F0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достижения в 1 полугодии.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C44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BA5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шепчут названия улиц родного города.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C298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пешехода.</w:t>
            </w:r>
            <w:r w:rsidR="005A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верные друзья дорожные знаки.</w:t>
            </w:r>
          </w:p>
        </w:tc>
      </w:tr>
      <w:tr w:rsidR="00461E77" w:rsidRPr="00461E77" w14:paraId="7B919E7B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BAD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D74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обидах и причинах обид.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810" w14:textId="77777777" w:rsidR="00461E77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Знакомьтесь, агроном.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4C7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защищать.</w:t>
            </w:r>
          </w:p>
          <w:p w14:paraId="6C71B6A7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A6B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 это жизнь.</w:t>
            </w:r>
          </w:p>
        </w:tc>
      </w:tr>
      <w:tr w:rsidR="00461E77" w:rsidRPr="00461E77" w14:paraId="53B11DB2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DF4E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850" w14:textId="77777777" w:rsid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эгоисты?</w:t>
            </w:r>
          </w:p>
          <w:p w14:paraId="484688A6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C00" w14:textId="77777777" w:rsidR="00461E77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Программист.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1B7" w14:textId="77777777" w:rsidR="00461E77" w:rsidRPr="00461E77" w:rsidRDefault="00E735D9" w:rsidP="00E7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помощник в своей семье.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C1E3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дорога.</w:t>
            </w:r>
            <w:r w:rsidR="005A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пассажир и пешеход.</w:t>
            </w:r>
          </w:p>
        </w:tc>
      </w:tr>
      <w:tr w:rsidR="00461E77" w:rsidRPr="00461E77" w14:paraId="784EC397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5A6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EED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 в моей жизни.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E131" w14:textId="77777777" w:rsidR="00461E77" w:rsidRPr="00730B8B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актер.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01D2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– герои.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BA38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</w:t>
            </w:r>
            <w:r w:rsidR="005A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 один дома)</w:t>
            </w:r>
          </w:p>
        </w:tc>
      </w:tr>
      <w:tr w:rsidR="00461E77" w:rsidRPr="00461E77" w14:paraId="40CF6AE5" w14:textId="77777777" w:rsidTr="00461E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827A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74B" w14:textId="77777777" w:rsidR="00461E77" w:rsidRPr="00461E77" w:rsidRDefault="00461E77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отношусь к себе.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232" w14:textId="77777777" w:rsidR="00461E77" w:rsidRPr="00461E77" w:rsidRDefault="00730B8B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B753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деда – моя победа.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8DB" w14:textId="77777777" w:rsidR="00461E77" w:rsidRPr="00461E77" w:rsidRDefault="00E735D9" w:rsidP="004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каникулы.</w:t>
            </w:r>
          </w:p>
        </w:tc>
      </w:tr>
    </w:tbl>
    <w:p w14:paraId="7044BC03" w14:textId="77777777" w:rsidR="00461E77" w:rsidRDefault="00461E77" w:rsidP="005D1DF1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6"/>
          <w:szCs w:val="26"/>
          <w:lang w:eastAsia="x-none"/>
        </w:rPr>
      </w:pPr>
    </w:p>
    <w:p w14:paraId="177A0A71" w14:textId="42829444" w:rsidR="005D1DF1" w:rsidRPr="00620B85" w:rsidRDefault="005D1DF1" w:rsidP="00620B8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620B85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Сотрудничество с родителями </w:t>
      </w:r>
      <w:r w:rsidRPr="00620B85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« Мы вместе»</w:t>
      </w:r>
    </w:p>
    <w:p w14:paraId="3FEF450D" w14:textId="77777777" w:rsidR="005D1DF1" w:rsidRPr="005D1DF1" w:rsidRDefault="005D1DF1" w:rsidP="005D1DF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14:paraId="5938DFCF" w14:textId="77777777" w:rsidR="005D1DF1" w:rsidRPr="005D1DF1" w:rsidRDefault="005D1DF1" w:rsidP="005D1DF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Сентябрь: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</w:tblGrid>
      <w:tr w:rsidR="005D1DF1" w:rsidRPr="005D1DF1" w14:paraId="018BEC6E" w14:textId="77777777" w:rsidTr="00633BF9">
        <w:tc>
          <w:tcPr>
            <w:tcW w:w="2957" w:type="dxa"/>
          </w:tcPr>
          <w:p w14:paraId="75EEEB1A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собрание №1 «</w:t>
            </w:r>
            <w:r w:rsidR="00633BF9" w:rsidRPr="00633B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чем может рассказать школьный дневник.</w:t>
            </w: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69BE3BA7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детей к новому учебному году.</w:t>
            </w:r>
          </w:p>
          <w:p w14:paraId="42037592" w14:textId="77777777" w:rsid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анкет.</w:t>
            </w:r>
          </w:p>
          <w:p w14:paraId="19C23E34" w14:textId="77777777" w:rsidR="00633BF9" w:rsidRPr="005D1DF1" w:rsidRDefault="00633BF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</w:t>
            </w:r>
          </w:p>
          <w:p w14:paraId="4BD91467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безопасность по дороге в школу (выбрать безопасный маршрут для </w:t>
            </w: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детей).</w:t>
            </w:r>
          </w:p>
          <w:p w14:paraId="61F08025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6270E547" w14:textId="77777777" w:rsidR="00633BF9" w:rsidRDefault="00633BF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родительского комитета. Составление плана работы.</w:t>
            </w:r>
          </w:p>
          <w:p w14:paraId="2018CCD5" w14:textId="77777777" w:rsidR="005D1DF1" w:rsidRPr="005D1DF1" w:rsidRDefault="00633BF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туристического слета.</w:t>
            </w:r>
          </w:p>
        </w:tc>
        <w:tc>
          <w:tcPr>
            <w:tcW w:w="2957" w:type="dxa"/>
          </w:tcPr>
          <w:p w14:paraId="7276BA67" w14:textId="77777777" w:rsidR="00633BF9" w:rsidRPr="005D1DF1" w:rsidRDefault="005D1DF1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</w:p>
          <w:p w14:paraId="4FD9F601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14:paraId="77BF767A" w14:textId="77777777" w:rsidR="00633BF9" w:rsidRPr="005D1DF1" w:rsidRDefault="00633BF9" w:rsidP="0063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КТД </w:t>
            </w:r>
            <w:r w:rsidRPr="00E7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«Туристический поход»</w:t>
            </w:r>
          </w:p>
          <w:p w14:paraId="073118AA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FF9F40D" w14:textId="77777777" w:rsidR="005D1DF1" w:rsidRPr="005D1DF1" w:rsidRDefault="005D1DF1" w:rsidP="005D1DF1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3148A7C" w14:textId="77777777" w:rsidR="005D1DF1" w:rsidRPr="005D1DF1" w:rsidRDefault="005D1DF1" w:rsidP="005D1DF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1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</w:tblGrid>
      <w:tr w:rsidR="005D1DF1" w:rsidRPr="005D1DF1" w14:paraId="72444F56" w14:textId="77777777" w:rsidTr="00633BF9">
        <w:tc>
          <w:tcPr>
            <w:tcW w:w="2957" w:type="dxa"/>
          </w:tcPr>
          <w:p w14:paraId="2611B4DA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 . Родительское собрание№2. Тема: «</w:t>
            </w:r>
            <w:r w:rsidR="006C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дома. Режим дня школьника 2 смены</w:t>
            </w: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053E810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родительского комитета. </w:t>
            </w:r>
          </w:p>
          <w:p w14:paraId="7DFA719F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14:paraId="0BE5C95D" w14:textId="77777777" w:rsid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родительского комитета. Подготовка родителями </w:t>
            </w:r>
            <w:r w:rsidR="006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в планетарий.</w:t>
            </w:r>
          </w:p>
          <w:p w14:paraId="096ABE25" w14:textId="77777777" w:rsidR="006C3BF0" w:rsidRPr="005D1DF1" w:rsidRDefault="006C3BF0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награждений детей по итогам 1 четверти.</w:t>
            </w:r>
          </w:p>
          <w:p w14:paraId="5F0D3E3F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1A19E88E" w14:textId="77777777" w:rsidR="006C3BF0" w:rsidRPr="006C3BF0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 Тема:</w:t>
            </w:r>
          </w:p>
          <w:p w14:paraId="6EFB581D" w14:textId="77777777" w:rsidR="005D1DF1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Взаимоотношения в детском коллективе».</w:t>
            </w: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DF1"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14:paraId="3B704A25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«Поведение учащихся в общественных местах».</w:t>
            </w:r>
          </w:p>
          <w:p w14:paraId="5DD93FC9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14:paraId="7270F3C2" w14:textId="77777777" w:rsidR="005D1DF1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Поездка в планетарий.</w:t>
            </w:r>
          </w:p>
        </w:tc>
      </w:tr>
    </w:tbl>
    <w:p w14:paraId="41A48BCE" w14:textId="77777777" w:rsidR="005D1DF1" w:rsidRPr="005D1DF1" w:rsidRDefault="005D1DF1" w:rsidP="005D1DF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60943786" w14:textId="77777777" w:rsidR="005D1DF1" w:rsidRPr="005D1DF1" w:rsidRDefault="005D1DF1" w:rsidP="005D1DF1">
      <w:pPr>
        <w:keepNext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17365D"/>
          <w:kern w:val="32"/>
          <w:sz w:val="32"/>
          <w:szCs w:val="32"/>
          <w:lang w:eastAsia="ar-SA"/>
        </w:rPr>
      </w:pPr>
      <w:r w:rsidRPr="005D1DF1">
        <w:rPr>
          <w:rFonts w:ascii="Times New Roman" w:eastAsia="Times New Roman" w:hAnsi="Times New Roman" w:cs="Times New Roman"/>
          <w:b/>
          <w:bCs/>
          <w:color w:val="17365D"/>
          <w:kern w:val="32"/>
          <w:sz w:val="32"/>
          <w:szCs w:val="32"/>
          <w:lang w:eastAsia="ar-SA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6C3BF0" w:rsidRPr="005D1DF1" w14:paraId="5AF344D5" w14:textId="77777777" w:rsidTr="00461E77">
        <w:tc>
          <w:tcPr>
            <w:tcW w:w="2957" w:type="dxa"/>
          </w:tcPr>
          <w:p w14:paraId="3122F9C8" w14:textId="77777777" w:rsidR="006C3BF0" w:rsidRPr="005D1DF1" w:rsidRDefault="006C3BF0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консультации. </w:t>
            </w:r>
          </w:p>
          <w:p w14:paraId="25D528ED" w14:textId="77777777" w:rsidR="006C3BF0" w:rsidRPr="005D1DF1" w:rsidRDefault="006C3BF0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программного содержания.</w:t>
            </w:r>
          </w:p>
        </w:tc>
        <w:tc>
          <w:tcPr>
            <w:tcW w:w="2957" w:type="dxa"/>
          </w:tcPr>
          <w:p w14:paraId="7D8FD992" w14:textId="77777777" w:rsidR="006C3BF0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родительского комитета об организации праздника ко дню матери.</w:t>
            </w:r>
          </w:p>
        </w:tc>
        <w:tc>
          <w:tcPr>
            <w:tcW w:w="2957" w:type="dxa"/>
          </w:tcPr>
          <w:p w14:paraId="129AAF34" w14:textId="77777777" w:rsidR="006C3BF0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беседы. Тема: </w:t>
            </w:r>
          </w:p>
          <w:p w14:paraId="5340066D" w14:textId="77777777" w:rsidR="006C3BF0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ходе и результатах обучения, воспитания и развития учащихся. </w:t>
            </w:r>
          </w:p>
          <w:p w14:paraId="5A4367B3" w14:textId="77777777" w:rsidR="006C3BF0" w:rsidRPr="005D1DF1" w:rsidRDefault="006C3BF0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14:paraId="66EE31A4" w14:textId="77777777" w:rsidR="006C3BF0" w:rsidRPr="005D1DF1" w:rsidRDefault="006C3BF0" w:rsidP="006C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«День матери»</w:t>
            </w:r>
          </w:p>
        </w:tc>
      </w:tr>
    </w:tbl>
    <w:p w14:paraId="41A47A91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1D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</w:tblGrid>
      <w:tr w:rsidR="005D1DF1" w:rsidRPr="005D1DF1" w14:paraId="10C8D891" w14:textId="77777777" w:rsidTr="00633BF9">
        <w:tc>
          <w:tcPr>
            <w:tcW w:w="2957" w:type="dxa"/>
          </w:tcPr>
          <w:p w14:paraId="5DFEE8B0" w14:textId="77777777" w:rsidR="005D1DF1" w:rsidRPr="005D1DF1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 №3</w:t>
            </w:r>
            <w:r w:rsidR="005D1DF1"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Тема: «Оценка достижений. Оформление портфолио». </w:t>
            </w:r>
          </w:p>
          <w:p w14:paraId="173183E1" w14:textId="77777777" w:rsidR="005D1DF1" w:rsidRPr="005D1DF1" w:rsidRDefault="005D1DF1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619CFD58" w14:textId="77777777" w:rsidR="005D1DF1" w:rsidRPr="005D1DF1" w:rsidRDefault="006C3BF0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комитета.  Тема: «О ходе подготовки к Новому году»</w:t>
            </w: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EAFF20F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подарков детям к Новому году.</w:t>
            </w:r>
          </w:p>
          <w:p w14:paraId="1EE6022B" w14:textId="77777777" w:rsidR="00DA590B" w:rsidRPr="005D1DF1" w:rsidRDefault="005D1DF1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праздника </w:t>
            </w: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калейдоскоп.  </w:t>
            </w:r>
            <w:r w:rsidR="00DA590B"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конкурсе новогодних газет. </w:t>
            </w:r>
          </w:p>
          <w:p w14:paraId="78EDE17E" w14:textId="77777777" w:rsidR="005D1DF1" w:rsidRPr="005D1DF1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поездки  в ТЮЗ на новогоднюю сказку.</w:t>
            </w:r>
            <w:r w:rsidR="005D1DF1"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8F08F9D" w14:textId="77777777" w:rsidR="005D1DF1" w:rsidRPr="005D1DF1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1FC26928" w14:textId="77777777" w:rsidR="005D1DF1" w:rsidRPr="005D1DF1" w:rsidRDefault="006C3BF0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 с родителями учащихся, отстающих в учёбе.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исследовательским работам.</w:t>
            </w:r>
          </w:p>
        </w:tc>
        <w:tc>
          <w:tcPr>
            <w:tcW w:w="2958" w:type="dxa"/>
          </w:tcPr>
          <w:p w14:paraId="0048E553" w14:textId="77777777" w:rsidR="00DA590B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«Новогодний калейдоскоп»</w:t>
            </w:r>
          </w:p>
          <w:p w14:paraId="079240B3" w14:textId="77777777" w:rsidR="005D1DF1" w:rsidRPr="005D1DF1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ТЮЗ.</w:t>
            </w: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428E3C0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FB5E001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1D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DA590B" w:rsidRPr="005D1DF1" w14:paraId="4E5AD608" w14:textId="77777777" w:rsidTr="00461E77">
        <w:tc>
          <w:tcPr>
            <w:tcW w:w="2957" w:type="dxa"/>
          </w:tcPr>
          <w:p w14:paraId="6F5F5EBD" w14:textId="77777777" w:rsidR="00DA590B" w:rsidRPr="005D1DF1" w:rsidRDefault="00DA590B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предметам. </w:t>
            </w:r>
          </w:p>
          <w:p w14:paraId="38C26F16" w14:textId="77777777" w:rsidR="00DA590B" w:rsidRPr="005D1DF1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162C68F3" w14:textId="77777777" w:rsidR="00DA590B" w:rsidRPr="00DA590B" w:rsidRDefault="00DA590B" w:rsidP="00DA59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</w:t>
            </w:r>
            <w:r w:rsidRP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 мальчики»</w:t>
            </w:r>
            <w:r w:rsidRPr="00DA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0C2F078" w14:textId="77777777" w:rsidR="00DA590B" w:rsidRPr="005D1DF1" w:rsidRDefault="00DA590B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Поездка в музей Пермских древностей.</w:t>
            </w:r>
            <w:r w:rsidRP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14:paraId="118FFC4B" w14:textId="77777777" w:rsidR="00DA590B" w:rsidRPr="005D1DF1" w:rsidRDefault="00DA590B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по вопросам дисциплины в школе и правонарушениям детей. Индивидуальные консультации по исследовательским работам.</w:t>
            </w:r>
          </w:p>
        </w:tc>
        <w:tc>
          <w:tcPr>
            <w:tcW w:w="2957" w:type="dxa"/>
          </w:tcPr>
          <w:p w14:paraId="5BCE94C6" w14:textId="77777777" w:rsidR="00DA590B" w:rsidRPr="00DA590B" w:rsidRDefault="00DA590B" w:rsidP="00DA59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</w:t>
            </w:r>
            <w:r w:rsidRP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 мальчики»</w:t>
            </w:r>
            <w:r w:rsidRPr="00DA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1F2E4D5E" w14:textId="77777777" w:rsidR="00DA590B" w:rsidRDefault="00DA590B" w:rsidP="00DA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Поездка в музей Пермских древностей.</w:t>
            </w:r>
            <w:r w:rsidRPr="00DA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DD1C44E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3649E2E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1D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8"/>
        <w:gridCol w:w="2958"/>
      </w:tblGrid>
      <w:tr w:rsidR="0054480D" w:rsidRPr="005D1DF1" w14:paraId="138A8C23" w14:textId="77777777" w:rsidTr="00461E77">
        <w:tc>
          <w:tcPr>
            <w:tcW w:w="2957" w:type="dxa"/>
          </w:tcPr>
          <w:p w14:paraId="06152D3F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 №4. Тема: « Компьютер друг или враг» Итоги 3 четверти</w:t>
            </w:r>
          </w:p>
        </w:tc>
        <w:tc>
          <w:tcPr>
            <w:tcW w:w="2957" w:type="dxa"/>
          </w:tcPr>
          <w:p w14:paraId="757577E4" w14:textId="77777777" w:rsid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</w:t>
            </w:r>
          </w:p>
          <w:p w14:paraId="368553E6" w14:textId="77777777" w:rsidR="0054480D" w:rsidRP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программы</w:t>
            </w: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 девочки».</w:t>
            </w:r>
          </w:p>
        </w:tc>
        <w:tc>
          <w:tcPr>
            <w:tcW w:w="2958" w:type="dxa"/>
          </w:tcPr>
          <w:p w14:paraId="33F071F3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беседы. Тема: </w:t>
            </w:r>
          </w:p>
          <w:p w14:paraId="2A50577D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ходе и результатах обучения, воспитания и развития учащихся. </w:t>
            </w:r>
          </w:p>
        </w:tc>
        <w:tc>
          <w:tcPr>
            <w:tcW w:w="2958" w:type="dxa"/>
          </w:tcPr>
          <w:p w14:paraId="67391293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программы</w:t>
            </w: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 девочки».</w:t>
            </w:r>
          </w:p>
        </w:tc>
      </w:tr>
    </w:tbl>
    <w:p w14:paraId="452EE26C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2B11C8E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1D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54480D" w:rsidRPr="005D1DF1" w14:paraId="5C895339" w14:textId="77777777" w:rsidTr="00461E77">
        <w:tc>
          <w:tcPr>
            <w:tcW w:w="2957" w:type="dxa"/>
          </w:tcPr>
          <w:p w14:paraId="4FA14CD3" w14:textId="77777777" w:rsidR="0054480D" w:rsidRPr="0054480D" w:rsidRDefault="0054480D" w:rsidP="00544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по предметам.</w:t>
            </w:r>
          </w:p>
          <w:p w14:paraId="7A0D214D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64C38154" w14:textId="77777777" w:rsid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родительского комитета  по подготовке </w:t>
            </w:r>
          </w:p>
          <w:p w14:paraId="3B45652F" w14:textId="77777777" w:rsidR="0054480D" w:rsidRPr="0054480D" w:rsidRDefault="0054480D" w:rsidP="005448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КТД. Конку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рсная программа ко дню смеха и поездки в ТЮЗ</w:t>
            </w:r>
          </w:p>
          <w:p w14:paraId="7047849A" w14:textId="77777777" w:rsidR="0054480D" w:rsidRPr="0054480D" w:rsidRDefault="0054480D" w:rsidP="00544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02B7018F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предметам.</w:t>
            </w:r>
          </w:p>
          <w:p w14:paraId="41C376EF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02B67A35" w14:textId="77777777" w:rsidR="0054480D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7B0365" w14:textId="77777777" w:rsidR="0054480D" w:rsidRPr="0054480D" w:rsidRDefault="0054480D" w:rsidP="005448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КТД. Конкурсная программа ко дню смеха.</w:t>
            </w:r>
          </w:p>
          <w:p w14:paraId="633DFFC0" w14:textId="77777777" w:rsidR="0054480D" w:rsidRPr="0054480D" w:rsidRDefault="0054480D" w:rsidP="00544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Поездка в ТЮЗ.</w:t>
            </w:r>
          </w:p>
        </w:tc>
      </w:tr>
    </w:tbl>
    <w:p w14:paraId="1B4A8FD2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67C242A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1D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54480D" w:rsidRPr="005D1DF1" w14:paraId="64CCAC32" w14:textId="77777777" w:rsidTr="00461E77">
        <w:tc>
          <w:tcPr>
            <w:tcW w:w="2957" w:type="dxa"/>
          </w:tcPr>
          <w:p w14:paraId="33840D91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 № 5</w:t>
            </w: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Тема:</w:t>
            </w:r>
          </w:p>
          <w:p w14:paraId="6C0930E4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«Подведение итогов учебной и воспитательной деятельности».</w:t>
            </w:r>
          </w:p>
        </w:tc>
        <w:tc>
          <w:tcPr>
            <w:tcW w:w="2957" w:type="dxa"/>
          </w:tcPr>
          <w:p w14:paraId="37A58407" w14:textId="77777777" w:rsid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родительского комитета  по подготовке </w:t>
            </w:r>
          </w:p>
          <w:p w14:paraId="63C6DB47" w14:textId="77777777" w:rsidR="0054480D" w:rsidRPr="0054480D" w:rsidRDefault="0054480D" w:rsidP="005448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Поездки</w:t>
            </w:r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страусинную</w:t>
            </w:r>
            <w:proofErr w:type="spellEnd"/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ферму.</w:t>
            </w:r>
          </w:p>
          <w:p w14:paraId="5ED731B8" w14:textId="77777777" w:rsid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КТД.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«Мои увлечения»</w:t>
            </w:r>
          </w:p>
          <w:p w14:paraId="009B5483" w14:textId="77777777" w:rsidR="0054480D" w:rsidRP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учащихся по итогам года.</w:t>
            </w:r>
          </w:p>
          <w:p w14:paraId="6205D1F2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14541F23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беседы. Тема: </w:t>
            </w:r>
          </w:p>
          <w:p w14:paraId="7A3B4812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ходе и результатах обучения, воспитания и развития учащихся. </w:t>
            </w:r>
          </w:p>
          <w:p w14:paraId="4F48C9E2" w14:textId="77777777" w:rsidR="0054480D" w:rsidRPr="005D1DF1" w:rsidRDefault="0054480D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3675B9F2" w14:textId="77777777" w:rsidR="0054480D" w:rsidRPr="0054480D" w:rsidRDefault="0054480D" w:rsidP="005448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Поездки</w:t>
            </w:r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страусинную</w:t>
            </w:r>
            <w:proofErr w:type="spellEnd"/>
            <w:r w:rsidRPr="0054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ферму.</w:t>
            </w:r>
          </w:p>
          <w:p w14:paraId="5D6B4065" w14:textId="77777777" w:rsidR="0054480D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КТД. Конкурс достижений «Мои увлечения»</w:t>
            </w:r>
          </w:p>
          <w:p w14:paraId="76924778" w14:textId="77777777" w:rsidR="0054480D" w:rsidRPr="005D1DF1" w:rsidRDefault="0054480D" w:rsidP="0054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F6DFB2" w14:textId="77777777" w:rsidR="005D1DF1" w:rsidRPr="005D1DF1" w:rsidRDefault="005D1DF1" w:rsidP="005D1D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BF067DD" w14:textId="77777777" w:rsidR="00722008" w:rsidRPr="00722008" w:rsidRDefault="00722008" w:rsidP="00722008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/>
          <w:kern w:val="32"/>
          <w:sz w:val="32"/>
          <w:szCs w:val="32"/>
          <w:lang w:val="x-none" w:eastAsia="ar-SA"/>
        </w:rPr>
      </w:pPr>
      <w:r w:rsidRPr="00722008">
        <w:rPr>
          <w:rFonts w:ascii="Times New Roman" w:eastAsia="Times New Roman" w:hAnsi="Times New Roman" w:cs="Times New Roman"/>
          <w:b/>
          <w:bCs/>
          <w:color w:val="17365D"/>
          <w:kern w:val="32"/>
          <w:sz w:val="32"/>
          <w:szCs w:val="32"/>
          <w:lang w:val="x-none" w:eastAsia="ar-SA"/>
        </w:rPr>
        <w:t>Предполагаемые результаты реализации программы.</w:t>
      </w:r>
    </w:p>
    <w:p w14:paraId="20CD459B" w14:textId="77777777" w:rsidR="00722008" w:rsidRPr="00722008" w:rsidRDefault="00722008" w:rsidP="00722008">
      <w:pPr>
        <w:suppressAutoHyphens/>
        <w:spacing w:after="0" w:line="360" w:lineRule="auto"/>
        <w:ind w:left="660"/>
        <w:jc w:val="both"/>
        <w:rPr>
          <w:rFonts w:ascii="Calibri" w:eastAsia="Calibri" w:hAnsi="Calibri" w:cs="Times New Roman"/>
          <w:lang w:eastAsia="ar-SA"/>
        </w:rPr>
      </w:pPr>
    </w:p>
    <w:p w14:paraId="7DF4073F" w14:textId="77777777" w:rsidR="00722008" w:rsidRP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 уровня развития самосознания, преображение у них определённых мнений, установок, стереотипов, представлений о школе,  ориентирование на успех; проявление позиций: «я нравлюсь», «я способна», «я значу».</w:t>
      </w:r>
    </w:p>
    <w:p w14:paraId="15C70815" w14:textId="77777777" w:rsidR="00722008" w:rsidRP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Появление умения подчинять своё поведение целому ряду поставленных перед ним целей и задач, независимо от их  желаний и   притязаний родителей, мнения окружения в соответствии с требованиями педагогов.</w:t>
      </w:r>
    </w:p>
    <w:p w14:paraId="0F8DBB6A" w14:textId="77777777" w:rsid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личности учащихся во всех предполагаемых сферах деятельности: творческой, мотивационной, поведенческой, эмоциональной, личностной, в сфере общения и взаимоотношений.</w:t>
      </w:r>
    </w:p>
    <w:p w14:paraId="4B5B844F" w14:textId="77777777" w:rsidR="00722008" w:rsidRPr="00722008" w:rsidRDefault="00722008" w:rsidP="00722008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Сформировать  сознательное отношение</w:t>
      </w: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учению, развитие познавательной активности и культуры умственного труда.</w:t>
      </w:r>
    </w:p>
    <w:p w14:paraId="10EFAA63" w14:textId="77777777" w:rsidR="00722008" w:rsidRPr="00722008" w:rsidRDefault="00722008" w:rsidP="00722008">
      <w:pPr>
        <w:pStyle w:val="a4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положительное отношение к  здоровому образу жизни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привлечь детей к занятиям спорта.</w:t>
      </w:r>
    </w:p>
    <w:p w14:paraId="556849B7" w14:textId="77777777" w:rsidR="00722008" w:rsidRP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Style w:val="Zag11"/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формирование</w:t>
      </w:r>
      <w:r w:rsidRPr="001E44B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нравственных чувств и этического сознания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 у младших школьников.</w:t>
      </w:r>
    </w:p>
    <w:p w14:paraId="1CE0E2B3" w14:textId="77777777" w:rsid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основы </w:t>
      </w:r>
      <w:r w:rsidRPr="003E2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культуры безопасного поведения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A65B21C" w14:textId="77777777" w:rsidR="00722008" w:rsidRPr="00722008" w:rsidRDefault="00722008" w:rsidP="0072200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 чувство</w:t>
      </w:r>
      <w:r w:rsidRPr="007220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патриотизма как стержневой духовной составляющей гражданина России.</w:t>
      </w:r>
    </w:p>
    <w:p w14:paraId="2A6EC825" w14:textId="77777777" w:rsidR="00722008" w:rsidRPr="00722008" w:rsidRDefault="00722008" w:rsidP="00722008">
      <w:pPr>
        <w:tabs>
          <w:tab w:val="left" w:pos="388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</w:p>
    <w:p w14:paraId="77010389" w14:textId="77777777" w:rsidR="005D1DF1" w:rsidRPr="00E72DFD" w:rsidRDefault="005D1DF1" w:rsidP="00E72DF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5D1DF1" w:rsidRPr="00E72DFD" w:rsidSect="00BA1C21">
      <w:pgSz w:w="16838" w:h="11906" w:orient="landscape"/>
      <w:pgMar w:top="1135" w:right="308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0000000E"/>
    <w:multiLevelType w:val="multilevel"/>
    <w:tmpl w:val="0E8C8BD2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BDB7412"/>
    <w:multiLevelType w:val="hybridMultilevel"/>
    <w:tmpl w:val="6C80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C021D"/>
    <w:multiLevelType w:val="hybridMultilevel"/>
    <w:tmpl w:val="A474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7467"/>
    <w:multiLevelType w:val="hybridMultilevel"/>
    <w:tmpl w:val="C24A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B31"/>
    <w:multiLevelType w:val="multilevel"/>
    <w:tmpl w:val="0E8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2CDF1F4B"/>
    <w:multiLevelType w:val="hybridMultilevel"/>
    <w:tmpl w:val="59B27014"/>
    <w:lvl w:ilvl="0" w:tplc="3D4A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421C"/>
    <w:multiLevelType w:val="hybridMultilevel"/>
    <w:tmpl w:val="22C2D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F053C"/>
    <w:multiLevelType w:val="hybridMultilevel"/>
    <w:tmpl w:val="2240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C69FF"/>
    <w:multiLevelType w:val="hybridMultilevel"/>
    <w:tmpl w:val="0FEAF548"/>
    <w:lvl w:ilvl="0" w:tplc="5552B0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23947"/>
    <w:multiLevelType w:val="hybridMultilevel"/>
    <w:tmpl w:val="2696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8C"/>
    <w:rsid w:val="000108C5"/>
    <w:rsid w:val="001F7F9F"/>
    <w:rsid w:val="002D36E6"/>
    <w:rsid w:val="00310C14"/>
    <w:rsid w:val="003E21C9"/>
    <w:rsid w:val="00432810"/>
    <w:rsid w:val="00461E77"/>
    <w:rsid w:val="004F1E5C"/>
    <w:rsid w:val="0054480D"/>
    <w:rsid w:val="005A2DE5"/>
    <w:rsid w:val="005D1DF1"/>
    <w:rsid w:val="00620B85"/>
    <w:rsid w:val="00633BF9"/>
    <w:rsid w:val="006C3BF0"/>
    <w:rsid w:val="00722008"/>
    <w:rsid w:val="00730B8B"/>
    <w:rsid w:val="00763BFF"/>
    <w:rsid w:val="00980957"/>
    <w:rsid w:val="00AD2DA7"/>
    <w:rsid w:val="00BA1C21"/>
    <w:rsid w:val="00C04E75"/>
    <w:rsid w:val="00C5088C"/>
    <w:rsid w:val="00C96603"/>
    <w:rsid w:val="00CA1583"/>
    <w:rsid w:val="00CA39D4"/>
    <w:rsid w:val="00D1786F"/>
    <w:rsid w:val="00DA590B"/>
    <w:rsid w:val="00E61C7E"/>
    <w:rsid w:val="00E72DFD"/>
    <w:rsid w:val="00E735D9"/>
    <w:rsid w:val="00EC3504"/>
    <w:rsid w:val="00EF0EA2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5C9E"/>
  <w15:docId w15:val="{25F1AB51-435D-44D4-BB2D-C54AD4F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5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AD2DA7"/>
  </w:style>
  <w:style w:type="paragraph" w:customStyle="1" w:styleId="Osnova">
    <w:name w:val="Osnova"/>
    <w:basedOn w:val="a"/>
    <w:rsid w:val="00AD2DA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4">
    <w:name w:val="List Paragraph"/>
    <w:basedOn w:val="a"/>
    <w:uiPriority w:val="34"/>
    <w:qFormat/>
    <w:rsid w:val="00980957"/>
    <w:pPr>
      <w:ind w:left="720"/>
      <w:contextualSpacing/>
    </w:pPr>
  </w:style>
  <w:style w:type="paragraph" w:styleId="a5">
    <w:name w:val="Body Text"/>
    <w:basedOn w:val="a"/>
    <w:link w:val="a6"/>
    <w:rsid w:val="00432810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432810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2765</Words>
  <Characters>15766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>Направления работы с классным коллективом.</vt:lpstr>
      <vt:lpstr>        </vt:lpstr>
      <vt:lpstr>        Сотрудничество с родителями « Мы вместе»</vt:lpstr>
      <vt:lpstr>Ноябрь</vt:lpstr>
      <vt:lpstr>Предполагаемые результаты реализации программы.</vt:lpstr>
    </vt:vector>
  </TitlesOfParts>
  <Company>Home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Айаал Федоров</cp:lastModifiedBy>
  <cp:revision>7</cp:revision>
  <dcterms:created xsi:type="dcterms:W3CDTF">2015-11-19T05:45:00Z</dcterms:created>
  <dcterms:modified xsi:type="dcterms:W3CDTF">2021-02-03T05:52:00Z</dcterms:modified>
</cp:coreProperties>
</file>